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EE2FE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2FCD0C7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、承诺书</w:t>
      </w:r>
    </w:p>
    <w:p w14:paraId="3B41467B">
      <w:pPr>
        <w:adjustRightInd w:val="0"/>
        <w:snapToGrid w:val="0"/>
        <w:spacing w:line="380" w:lineRule="exact"/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072001C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江苏安全技术职业学院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 w14:paraId="0A3E74C6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153E0D1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根据贵方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（项目编号：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</w:rPr>
        <w:t>）要求，本供应商正式提交以下首次响应文件。</w:t>
      </w:r>
    </w:p>
    <w:p w14:paraId="1035BE66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16510</wp:posOffset>
                </wp:positionV>
                <wp:extent cx="635" cy="16510"/>
                <wp:effectExtent l="4445" t="0" r="7620" b="254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6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147pt;margin-top:1.3pt;height:1.3pt;width:0.05pt;z-index:251659264;mso-width-relative:page;mso-height-relative:page;" filled="f" stroked="t" coordsize="21600,21600" o:allowincell="f" o:gfxdata="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Z+/LjVAAAABwEAAA8A&#10;AAAAAAAAAQAgAAAAIgAAAGRycy9kb3ducmV2LnhtbFBLAQIUABQAAAAIAIdO4kBsuVL34QEAAOM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 xml:space="preserve">（1）承诺书； </w:t>
      </w:r>
    </w:p>
    <w:p w14:paraId="75F9D2A9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（2）报价表； </w:t>
      </w:r>
    </w:p>
    <w:p w14:paraId="2A9248AF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（3）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要求提供的其他响应文件。</w:t>
      </w:r>
    </w:p>
    <w:p w14:paraId="0CE0031A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</w:p>
    <w:p w14:paraId="7AF72F2B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我单位符合《中华人民共和国采购法》第二十二条的规定，符合本项目供应商资格要求。</w:t>
      </w:r>
    </w:p>
    <w:p w14:paraId="521591A7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我单位按照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的要求编制响应文件，并对其提交的响应文件的真实性、合法性承担法律责任。</w:t>
      </w:r>
    </w:p>
    <w:p w14:paraId="35B1CF3D">
      <w:pPr>
        <w:pStyle w:val="46"/>
        <w:spacing w:line="380" w:lineRule="exact"/>
        <w:ind w:firstLine="480"/>
        <w:rPr>
          <w:rFonts w:hint="eastAsia" w:ascii="宋体" w:hAnsi="宋体" w:eastAsia="宋体" w:cs="宋体"/>
          <w:color w:val="auto"/>
          <w:sz w:val="24"/>
        </w:rPr>
      </w:pPr>
    </w:p>
    <w:p w14:paraId="7BE468FE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供应商兹宣布同意如下: </w:t>
      </w:r>
    </w:p>
    <w:p w14:paraId="009525AD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297180</wp:posOffset>
                </wp:positionV>
                <wp:extent cx="635" cy="0"/>
                <wp:effectExtent l="0" t="4445" r="0" b="508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246.75pt;margin-top:23.4pt;height:0pt;width:0.05pt;z-index:251661312;mso-width-relative:page;mso-height-relative:page;" filled="f" stroked="t" coordsize="21600,21600" o:allowincell="f" o:gfxdata="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C3oPNUAAAAJAQAADwAAAAAAAAABACAA&#10;AAAiAAAAZHJzL2Rvd25yZXYueG1sUEsBAhQAFAAAAAgAh07iQGJ8I6fXAQAA1Q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594360</wp:posOffset>
                </wp:positionV>
                <wp:extent cx="635" cy="0"/>
                <wp:effectExtent l="0" t="4445" r="0" b="508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20.5pt;margin-top:46.8pt;height:0pt;width:0.05pt;z-index:251660288;mso-width-relative:page;mso-height-relative:page;" filled="f" stroked="t" coordsize="21600,21600" o:allowincell="f" o:gfxdata="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P2ulvWAAAACQEAAA8AAAAAAAAAAQAg&#10;AAAAIgAAAGRycy9kb3ducmV2LnhtbFBLAQIUABQAAAAIAIdO4kCctr9O1wEAANU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>一、完全承担根据《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询价公告</w:t>
      </w:r>
      <w:r>
        <w:rPr>
          <w:rFonts w:hint="eastAsia" w:ascii="宋体" w:hAnsi="宋体" w:eastAsia="宋体" w:cs="宋体"/>
          <w:color w:val="auto"/>
          <w:sz w:val="24"/>
        </w:rPr>
        <w:t>》规定完成合同的责任和义务（如有偏离，将全部填写在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</w:rPr>
        <w:t>表中）。</w:t>
      </w:r>
    </w:p>
    <w:p w14:paraId="30E2DE54">
      <w:pPr>
        <w:pStyle w:val="46"/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247650</wp:posOffset>
                </wp:positionV>
                <wp:extent cx="635" cy="0"/>
                <wp:effectExtent l="0" t="4445" r="0" b="508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10pt;margin-top:19.5pt;height:0pt;width:0.05pt;z-index:251662336;mso-width-relative:page;mso-height-relative:page;" filled="f" stroked="t" coordsize="21600,21600" o:allowincell="f" o:gfxdata="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Ho1ANUAAAAJAQAADwAAAAAAAAABACAA&#10;AAAiAAAAZHJzL2Rvd25yZXYueG1sUEsBAhQAFAAAAAgAh07iQBDlXbbXAQAA1Q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247650</wp:posOffset>
                </wp:positionV>
                <wp:extent cx="635" cy="0"/>
                <wp:effectExtent l="0" t="4445" r="0" b="508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210pt;margin-top:19.5pt;height:0pt;width:0.05pt;z-index:251663360;mso-width-relative:page;mso-height-relative:page;" filled="f" stroked="t" coordsize="21600,21600" o:allowincell="f" o:gfxdata="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4ejUA1QAAAAkBAAAPAAAAAAAAAAEAIAAA&#10;ACIAAABkcnMvZG93bnJldi54bWxQSwECFAAUAAAACACHTuJA+eSZatYBAADV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4"/>
        </w:rPr>
        <w:t>二、保证所提供的响应文件及所有材料的真实、合法、有效，并对其负责。</w:t>
      </w:r>
    </w:p>
    <w:p w14:paraId="315B8111">
      <w:pPr>
        <w:spacing w:line="3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三、已详细审核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询价要求</w:t>
      </w:r>
      <w:r>
        <w:rPr>
          <w:rFonts w:hint="eastAsia" w:ascii="宋体" w:hAnsi="宋体" w:eastAsia="宋体" w:cs="宋体"/>
          <w:color w:val="auto"/>
          <w:sz w:val="24"/>
        </w:rPr>
        <w:t>，本供应商完全理解并同意放弃对这方面不明及误解的权利。</w:t>
      </w:r>
    </w:p>
    <w:p w14:paraId="6583E7F1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四、所供货物保证符合国家有关产品质量、性能和安全标准，无权利瑕疵。</w:t>
      </w:r>
    </w:p>
    <w:p w14:paraId="6F1D022F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五、报价有效期为90个工作日。</w:t>
      </w:r>
    </w:p>
    <w:p w14:paraId="0CBCAB25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六、同意向贵方提供贵方可能要求的与本次采购有关的任何证据或资料。</w:t>
      </w:r>
    </w:p>
    <w:p w14:paraId="73C38164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494879F2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06843D81">
      <w:pPr>
        <w:rPr>
          <w:rFonts w:hint="eastAsia"/>
        </w:rPr>
      </w:pPr>
    </w:p>
    <w:p w14:paraId="610E94FB">
      <w:pPr>
        <w:adjustRightInd w:val="0"/>
        <w:snapToGrid w:val="0"/>
        <w:spacing w:line="380" w:lineRule="exact"/>
        <w:ind w:right="29" w:rightChars="14"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166F8E50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供应商（公章）：</w:t>
      </w:r>
    </w:p>
    <w:p w14:paraId="575FF22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法定代表人或授权代表（签字或盖章）：  </w:t>
      </w:r>
    </w:p>
    <w:p w14:paraId="5FCB7E80">
      <w:pPr>
        <w:adjustRightInd w:val="0"/>
        <w:snapToGrid w:val="0"/>
        <w:spacing w:line="380" w:lineRule="exact"/>
        <w:ind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联系电话：</w:t>
      </w:r>
    </w:p>
    <w:p w14:paraId="55A10309">
      <w:pPr>
        <w:adjustRightInd w:val="0"/>
        <w:snapToGrid w:val="0"/>
        <w:spacing w:line="380" w:lineRule="exact"/>
        <w:ind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移动电话：</w:t>
      </w:r>
    </w:p>
    <w:p w14:paraId="0AEB2EC8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</w:p>
    <w:p w14:paraId="0F9F98C2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3BE42D57">
      <w:pPr>
        <w:rPr>
          <w:rFonts w:hint="eastAsia" w:ascii="宋体" w:hAnsi="宋体" w:eastAsia="宋体" w:cs="宋体"/>
          <w:color w:val="auto"/>
          <w:sz w:val="24"/>
        </w:rPr>
      </w:pPr>
    </w:p>
    <w:p w14:paraId="5CE8B08C">
      <w:pPr>
        <w:pStyle w:val="2"/>
        <w:rPr>
          <w:rFonts w:hint="eastAsia" w:ascii="宋体" w:hAnsi="宋体" w:eastAsia="宋体" w:cs="宋体"/>
          <w:color w:val="auto"/>
          <w:sz w:val="24"/>
        </w:rPr>
      </w:pPr>
    </w:p>
    <w:p w14:paraId="2196878D">
      <w:pPr>
        <w:rPr>
          <w:rFonts w:hint="eastAsia"/>
        </w:rPr>
      </w:pPr>
    </w:p>
    <w:p w14:paraId="47F6650B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、授权委托书</w:t>
      </w:r>
    </w:p>
    <w:p w14:paraId="0CD740D9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委托人（全称）：</w:t>
      </w:r>
    </w:p>
    <w:p w14:paraId="693246B3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  址：</w:t>
      </w:r>
    </w:p>
    <w:p w14:paraId="2CE97A70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法定代表人：              </w:t>
      </w:r>
    </w:p>
    <w:p w14:paraId="3544A8B2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统一社会信用代码：</w:t>
      </w:r>
    </w:p>
    <w:p w14:paraId="0DF4103A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524C12C4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受托人：                  先生（女士）</w:t>
      </w:r>
    </w:p>
    <w:p w14:paraId="33347B4E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身份证号：</w:t>
      </w:r>
    </w:p>
    <w:p w14:paraId="30F18274">
      <w:pPr>
        <w:spacing w:line="380" w:lineRule="exact"/>
        <w:jc w:val="both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联系方式：</w:t>
      </w:r>
    </w:p>
    <w:p w14:paraId="3E459434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5DAE8E65">
      <w:pPr>
        <w:spacing w:line="380" w:lineRule="exact"/>
        <w:ind w:firstLine="6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兹委托（            ）全权代表我企业（公司）参与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江苏安全技术职业学院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(  )</w:t>
      </w:r>
      <w:r>
        <w:rPr>
          <w:rFonts w:hint="eastAsia" w:ascii="宋体" w:hAnsi="宋体" w:eastAsia="宋体" w:cs="宋体"/>
          <w:color w:val="auto"/>
          <w:sz w:val="24"/>
        </w:rPr>
        <w:t>项目[项目编号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</w:rPr>
        <w:t>]的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</w:rPr>
        <w:t>活动及签订合同。（         ）以我企业（公司）名义所为的行为及签署的文件，我企业（公司）均予以认可。有关法律责任均由我企业（公司）承担。（         ）无转委托权。委托期限自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月   日起至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月  日止。</w:t>
      </w:r>
    </w:p>
    <w:p w14:paraId="23DBFB1F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委托人（公章）：</w:t>
      </w:r>
    </w:p>
    <w:p w14:paraId="7B844C50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法定代表人（负责人）（签字）：</w:t>
      </w:r>
    </w:p>
    <w:p w14:paraId="2414988F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受托人（签字）：</w:t>
      </w:r>
    </w:p>
    <w:p w14:paraId="4260A435">
      <w:pPr>
        <w:spacing w:line="380" w:lineRule="exact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联系方式：</w:t>
      </w:r>
    </w:p>
    <w:p w14:paraId="1C0DFFE3">
      <w:pPr>
        <w:spacing w:line="380" w:lineRule="exact"/>
        <w:ind w:firstLine="3561" w:firstLineChars="1484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年   月   日</w:t>
      </w:r>
    </w:p>
    <w:p w14:paraId="64B76D13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(受托人身份证复印件附后)</w:t>
      </w:r>
    </w:p>
    <w:p w14:paraId="18E1514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 w14:paraId="68AA3AEE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B3FDB4E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EE18DE8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284E771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43EE51B4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C6D6408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46AD04A2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523BE5B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3447D2D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BF3DBCF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044E026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17104C1F">
      <w:pPr>
        <w:widowControl/>
        <w:spacing w:line="38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DE76073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6E8819EF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57544C55">
      <w:pPr>
        <w:spacing w:line="380" w:lineRule="exact"/>
        <w:ind w:left="2530" w:hanging="2530" w:hangingChars="700"/>
        <w:rPr>
          <w:rFonts w:hint="eastAsia" w:ascii="宋体" w:hAnsi="宋体" w:eastAsia="宋体" w:cs="宋体"/>
          <w:b/>
          <w:color w:val="auto"/>
          <w:sz w:val="36"/>
          <w:szCs w:val="36"/>
        </w:rPr>
      </w:pPr>
    </w:p>
    <w:p w14:paraId="232C3FE4"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、供应商参加采购活动前3年内在经营活动中没有重大违法记录的书面声明</w:t>
      </w:r>
    </w:p>
    <w:p w14:paraId="36DADFA8">
      <w:pPr>
        <w:spacing w:line="380" w:lineRule="exact"/>
        <w:rPr>
          <w:rFonts w:hint="eastAsia" w:ascii="宋体" w:hAnsi="宋体" w:eastAsia="宋体" w:cs="宋体"/>
          <w:color w:val="auto"/>
          <w:sz w:val="24"/>
        </w:rPr>
      </w:pPr>
    </w:p>
    <w:p w14:paraId="36C26FDF">
      <w:pPr>
        <w:widowControl/>
        <w:spacing w:line="380" w:lineRule="exact"/>
        <w:ind w:firstLine="720" w:firstLineChars="300"/>
        <w:jc w:val="left"/>
        <w:rPr>
          <w:rFonts w:hint="eastAsia" w:ascii="宋体" w:hAnsi="宋体" w:eastAsia="宋体" w:cs="宋体"/>
          <w:color w:val="auto"/>
          <w:sz w:val="24"/>
        </w:rPr>
      </w:pPr>
    </w:p>
    <w:p w14:paraId="15D69388">
      <w:pPr>
        <w:widowControl/>
        <w:spacing w:line="7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我单位在参加（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江苏安全技术职业学院采购</w:t>
      </w:r>
      <w:r>
        <w:rPr>
          <w:rFonts w:hint="eastAsia" w:ascii="宋体" w:hAnsi="宋体" w:eastAsia="宋体" w:cs="宋体"/>
          <w:color w:val="auto"/>
          <w:sz w:val="24"/>
        </w:rPr>
        <w:t>项目（项目编号： ）采购活动前3年内在经营活动中没有重大违法记录。重大违法记录是指因违法经营受到刑事处罚或者责令停产停业、吊销许可证或者执照、较大数额罚款等行政处罚。</w:t>
      </w:r>
    </w:p>
    <w:p w14:paraId="545AD99C">
      <w:pPr>
        <w:widowControl/>
        <w:spacing w:line="72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我单位对上述声明的真实性负责。如有虚假，将依法承担相应责任。</w:t>
      </w:r>
    </w:p>
    <w:p w14:paraId="1423FDE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8E71B3E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7402468F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FC195A5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6A9EB32A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752ADCA7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69E86AA4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1970B9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2020176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2371F54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47A0674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8886E91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2BE9D25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6B1A35B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供应商（公章）：</w:t>
      </w:r>
    </w:p>
    <w:p w14:paraId="36C2A087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58E5676D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法定代表人或授权代表（签字或盖章）：  </w:t>
      </w:r>
    </w:p>
    <w:p w14:paraId="40B22B79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</w:p>
    <w:p w14:paraId="18A160F2">
      <w:pPr>
        <w:adjustRightInd w:val="0"/>
        <w:snapToGrid w:val="0"/>
        <w:spacing w:line="380" w:lineRule="exact"/>
        <w:ind w:right="29" w:rightChars="14" w:firstLine="3960" w:firstLineChars="165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日期：</w:t>
      </w:r>
    </w:p>
    <w:p w14:paraId="60420EA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6703966A">
      <w:pPr>
        <w:spacing w:line="480" w:lineRule="exact"/>
        <w:ind w:firstLine="1920" w:firstLineChars="8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474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全真中明體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E0850">
    <w:pPr>
      <w:pStyle w:val="220"/>
      <w:jc w:val="both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2DC9E">
                          <w:pPr>
                            <w:pStyle w:val="4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2DC9E">
                    <w:pPr>
                      <w:pStyle w:val="4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9235" cy="14795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92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921CBE8">
                          <w:pPr>
                            <w:rPr>
                              <w:rFonts w:eastAsia="宋体"/>
                              <w:sz w:val="18"/>
                              <w:lang w:val="en-US" w:eastAsia="zh-CN"/>
                            </w:rPr>
                          </w:pPr>
                        </w:p>
                        <w:p w14:paraId="56B847F7"/>
                        <w:p w14:paraId="503DF59D"/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1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8aPB0QAAAAMBAAAPAAAAAAAAAAEAIAAAACIAAABkcnMvZG93bnJldi54bWxQSwECFAAUAAAACACH&#10;TuJAz0T23/IBAADYAwAADgAAAAAAAAABACAAAAAg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21CBE8">
                    <w:pPr>
                      <w:rPr>
                        <w:rFonts w:eastAsia="宋体"/>
                        <w:sz w:val="18"/>
                        <w:lang w:val="en-US" w:eastAsia="zh-CN"/>
                      </w:rPr>
                    </w:pPr>
                  </w:p>
                  <w:p w14:paraId="56B847F7"/>
                  <w:p w14:paraId="503DF59D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7F4E">
    <w:pPr>
      <w:pStyle w:val="47"/>
      <w:pBdr>
        <w:bottom w:val="single" w:color="auto" w:sz="4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30"/>
      <w:lvlText w:val="%1、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1">
    <w:nsid w:val="00000011"/>
    <w:multiLevelType w:val="multilevel"/>
    <w:tmpl w:val="00000011"/>
    <w:lvl w:ilvl="0" w:tentative="0">
      <w:start w:val="1"/>
      <w:numFmt w:val="japaneseCounting"/>
      <w:pStyle w:val="193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16"/>
    <w:multiLevelType w:val="multilevel"/>
    <w:tmpl w:val="00000016"/>
    <w:lvl w:ilvl="0" w:tentative="0">
      <w:start w:val="4"/>
      <w:numFmt w:val="decimal"/>
      <w:lvlText w:val="%1.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ascii="黑体" w:hAnsi="黑体" w:eastAsia="黑体"/>
        <w:sz w:val="24"/>
        <w:szCs w:val="24"/>
      </w:rPr>
    </w:lvl>
    <w:lvl w:ilvl="3" w:tentative="0">
      <w:start w:val="1"/>
      <w:numFmt w:val="decimal"/>
      <w:pStyle w:val="215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0000001A"/>
    <w:multiLevelType w:val="multilevel"/>
    <w:tmpl w:val="0000001A"/>
    <w:lvl w:ilvl="0" w:tentative="0">
      <w:start w:val="1"/>
      <w:numFmt w:val="decimal"/>
      <w:pStyle w:val="186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 w:cs="Times New Roman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1D"/>
    <w:multiLevelType w:val="multilevel"/>
    <w:tmpl w:val="0000001D"/>
    <w:lvl w:ilvl="0" w:tentative="0">
      <w:start w:val="1"/>
      <w:numFmt w:val="decimal"/>
      <w:lvlText w:val="%1."/>
      <w:lvlJc w:val="left"/>
      <w:pPr>
        <w:tabs>
          <w:tab w:val="left" w:pos="1320"/>
        </w:tabs>
        <w:ind w:left="1320" w:hanging="420"/>
      </w:pPr>
    </w:lvl>
    <w:lvl w:ilvl="1" w:tentative="0">
      <w:start w:val="1"/>
      <w:numFmt w:val="japaneseCounting"/>
      <w:lvlText w:val="%2、"/>
      <w:lvlJc w:val="left"/>
      <w:pPr>
        <w:tabs>
          <w:tab w:val="left" w:pos="1800"/>
        </w:tabs>
        <w:ind w:left="1800" w:hanging="48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pStyle w:val="225"/>
      <w:lvlText w:val="%9."/>
      <w:lvlJc w:val="right"/>
      <w:pPr>
        <w:ind w:left="4680" w:hanging="420"/>
      </w:pPr>
    </w:lvl>
  </w:abstractNum>
  <w:abstractNum w:abstractNumId="5">
    <w:nsid w:val="025A7413"/>
    <w:multiLevelType w:val="multilevel"/>
    <w:tmpl w:val="025A7413"/>
    <w:lvl w:ilvl="0" w:tentative="0">
      <w:start w:val="1"/>
      <w:numFmt w:val="decimal"/>
      <w:pStyle w:val="224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13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EDB2900"/>
    <w:multiLevelType w:val="multilevel"/>
    <w:tmpl w:val="0EDB2900"/>
    <w:lvl w:ilvl="0" w:tentative="0">
      <w:start w:val="1"/>
      <w:numFmt w:val="bullet"/>
      <w:pStyle w:val="221"/>
      <w:lvlText w:val="−"/>
      <w:lvlJc w:val="left"/>
      <w:pPr>
        <w:tabs>
          <w:tab w:val="left" w:pos="1922"/>
        </w:tabs>
        <w:ind w:left="1923" w:hanging="284"/>
      </w:pPr>
      <w:rPr>
        <w:rFonts w:hint="default" w:ascii="Times New Roman" w:hAnsi="Times New Roman" w:cs="Times New Roman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353"/>
        </w:tabs>
        <w:ind w:left="353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773"/>
        </w:tabs>
        <w:ind w:left="773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193"/>
        </w:tabs>
        <w:ind w:left="1193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1613"/>
        </w:tabs>
        <w:ind w:left="1613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033"/>
        </w:tabs>
        <w:ind w:left="2033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453"/>
        </w:tabs>
        <w:ind w:left="2453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2873"/>
        </w:tabs>
        <w:ind w:left="2873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293"/>
        </w:tabs>
        <w:ind w:left="3293" w:hanging="420"/>
      </w:pPr>
      <w:rPr>
        <w:rFonts w:hint="default" w:ascii="Wingdings" w:hAnsi="Wingdings" w:cs="Wingdings"/>
      </w:rPr>
    </w:lvl>
  </w:abstractNum>
  <w:abstractNum w:abstractNumId="8">
    <w:nsid w:val="174453F0"/>
    <w:multiLevelType w:val="multilevel"/>
    <w:tmpl w:val="174453F0"/>
    <w:lvl w:ilvl="0" w:tentative="0">
      <w:start w:val="1"/>
      <w:numFmt w:val="japaneseCounting"/>
      <w:pStyle w:val="20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pStyle w:val="216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9">
    <w:nsid w:val="175D1105"/>
    <w:multiLevelType w:val="multilevel"/>
    <w:tmpl w:val="175D1105"/>
    <w:lvl w:ilvl="0" w:tentative="0">
      <w:start w:val="1"/>
      <w:numFmt w:val="decimal"/>
      <w:pStyle w:val="211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1A973CAD"/>
    <w:multiLevelType w:val="singleLevel"/>
    <w:tmpl w:val="1A973CAD"/>
    <w:lvl w:ilvl="0" w:tentative="0">
      <w:start w:val="1"/>
      <w:numFmt w:val="decimal"/>
      <w:pStyle w:val="199"/>
      <w:lvlText w:val="%1、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1">
    <w:nsid w:val="3F847BBD"/>
    <w:multiLevelType w:val="multilevel"/>
    <w:tmpl w:val="3F847BBD"/>
    <w:lvl w:ilvl="0" w:tentative="0">
      <w:start w:val="1"/>
      <w:numFmt w:val="decimal"/>
      <w:pStyle w:val="203"/>
      <w:lvlText w:val="%1."/>
      <w:lvlJc w:val="left"/>
      <w:pPr>
        <w:ind w:left="420" w:hanging="420"/>
      </w:pPr>
      <w:rPr>
        <w:lang w:eastAsia="zh-C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0C153B"/>
    <w:multiLevelType w:val="multilevel"/>
    <w:tmpl w:val="420C153B"/>
    <w:lvl w:ilvl="0" w:tentative="0">
      <w:start w:val="1"/>
      <w:numFmt w:val="decimal"/>
      <w:pStyle w:val="49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3">
    <w:nsid w:val="43990187"/>
    <w:multiLevelType w:val="singleLevel"/>
    <w:tmpl w:val="43990187"/>
    <w:lvl w:ilvl="0" w:tentative="0">
      <w:start w:val="1"/>
      <w:numFmt w:val="decimal"/>
      <w:pStyle w:val="191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14">
    <w:nsid w:val="5C7E0EE5"/>
    <w:multiLevelType w:val="multilevel"/>
    <w:tmpl w:val="5C7E0EE5"/>
    <w:lvl w:ilvl="0" w:tentative="0">
      <w:start w:val="1"/>
      <w:numFmt w:val="chineseCountingThousand"/>
      <w:pStyle w:val="200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、"/>
      <w:lvlJc w:val="left"/>
      <w:pPr>
        <w:ind w:left="105" w:firstLine="0"/>
      </w:pPr>
      <w:rPr>
        <w:rFonts w:hint="eastAsia"/>
      </w:rPr>
    </w:lvl>
    <w:lvl w:ilvl="2" w:tentative="0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21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22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23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24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>
    <w:nsid w:val="7E636B3A"/>
    <w:multiLevelType w:val="multilevel"/>
    <w:tmpl w:val="7E636B3A"/>
    <w:lvl w:ilvl="0" w:tentative="0">
      <w:start w:val="1"/>
      <w:numFmt w:val="decimal"/>
      <w:pStyle w:val="195"/>
      <w:lvlText w:val="(%1)"/>
      <w:lvlJc w:val="left"/>
      <w:pPr>
        <w:tabs>
          <w:tab w:val="left" w:pos="1035"/>
        </w:tabs>
        <w:ind w:left="1035" w:hanging="5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  <w:lvlOverride w:ilvl="0">
      <w:startOverride w:val="2"/>
    </w:lvlOverride>
  </w:num>
  <w:num w:numId="7">
    <w:abstractNumId w:val="15"/>
  </w:num>
  <w:num w:numId="8">
    <w:abstractNumId w:val="10"/>
  </w:num>
  <w:num w:numId="9">
    <w:abstractNumId w:va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  <w:docVar w:name="KSO_WPS_MARK_KEY" w:val="ab3d6499-2140-48d4-924c-88edd5298114"/>
  </w:docVars>
  <w:rsids>
    <w:rsidRoot w:val="00AB6E7B"/>
    <w:rsid w:val="00000492"/>
    <w:rsid w:val="000045E2"/>
    <w:rsid w:val="000079AD"/>
    <w:rsid w:val="00010162"/>
    <w:rsid w:val="00010FF0"/>
    <w:rsid w:val="0001101D"/>
    <w:rsid w:val="000168E7"/>
    <w:rsid w:val="00020A6C"/>
    <w:rsid w:val="000221A0"/>
    <w:rsid w:val="00024EC0"/>
    <w:rsid w:val="00025C9F"/>
    <w:rsid w:val="00032ACB"/>
    <w:rsid w:val="0003462F"/>
    <w:rsid w:val="00040175"/>
    <w:rsid w:val="0004052E"/>
    <w:rsid w:val="000421DB"/>
    <w:rsid w:val="00042A93"/>
    <w:rsid w:val="000446CF"/>
    <w:rsid w:val="00045EE1"/>
    <w:rsid w:val="000476F6"/>
    <w:rsid w:val="00047D63"/>
    <w:rsid w:val="0005233C"/>
    <w:rsid w:val="00054C59"/>
    <w:rsid w:val="00056AFC"/>
    <w:rsid w:val="00057EF0"/>
    <w:rsid w:val="00060C6A"/>
    <w:rsid w:val="00060EF5"/>
    <w:rsid w:val="000616AD"/>
    <w:rsid w:val="00065C06"/>
    <w:rsid w:val="00065EAA"/>
    <w:rsid w:val="00066A49"/>
    <w:rsid w:val="00067043"/>
    <w:rsid w:val="000706A8"/>
    <w:rsid w:val="00073777"/>
    <w:rsid w:val="00073BDC"/>
    <w:rsid w:val="00073CE5"/>
    <w:rsid w:val="00081E32"/>
    <w:rsid w:val="000824A3"/>
    <w:rsid w:val="0008439F"/>
    <w:rsid w:val="00086BBF"/>
    <w:rsid w:val="00091FB5"/>
    <w:rsid w:val="00092399"/>
    <w:rsid w:val="00096DEE"/>
    <w:rsid w:val="000A025E"/>
    <w:rsid w:val="000A1435"/>
    <w:rsid w:val="000A309D"/>
    <w:rsid w:val="000A3114"/>
    <w:rsid w:val="000A444D"/>
    <w:rsid w:val="000A564B"/>
    <w:rsid w:val="000B116B"/>
    <w:rsid w:val="000B1A4B"/>
    <w:rsid w:val="000B2ED4"/>
    <w:rsid w:val="000B3C3F"/>
    <w:rsid w:val="000B3F6B"/>
    <w:rsid w:val="000B44EC"/>
    <w:rsid w:val="000B61D8"/>
    <w:rsid w:val="000B68C1"/>
    <w:rsid w:val="000B75B4"/>
    <w:rsid w:val="000C0062"/>
    <w:rsid w:val="000C0A34"/>
    <w:rsid w:val="000C279F"/>
    <w:rsid w:val="000C2D2F"/>
    <w:rsid w:val="000C2E76"/>
    <w:rsid w:val="000C51BE"/>
    <w:rsid w:val="000C6634"/>
    <w:rsid w:val="000C6BEC"/>
    <w:rsid w:val="000D0489"/>
    <w:rsid w:val="000D3AE5"/>
    <w:rsid w:val="000D55AC"/>
    <w:rsid w:val="000D7181"/>
    <w:rsid w:val="000D71F7"/>
    <w:rsid w:val="000E08DA"/>
    <w:rsid w:val="000E22E6"/>
    <w:rsid w:val="000E33B3"/>
    <w:rsid w:val="000E3EDF"/>
    <w:rsid w:val="000E4A3B"/>
    <w:rsid w:val="000E5BBB"/>
    <w:rsid w:val="000F1CE6"/>
    <w:rsid w:val="000F3B30"/>
    <w:rsid w:val="001005F3"/>
    <w:rsid w:val="0010178D"/>
    <w:rsid w:val="0010197D"/>
    <w:rsid w:val="00101D54"/>
    <w:rsid w:val="00107138"/>
    <w:rsid w:val="001103A7"/>
    <w:rsid w:val="00110D54"/>
    <w:rsid w:val="00111490"/>
    <w:rsid w:val="00111A7F"/>
    <w:rsid w:val="0011321F"/>
    <w:rsid w:val="00113ACF"/>
    <w:rsid w:val="001148C0"/>
    <w:rsid w:val="00116087"/>
    <w:rsid w:val="00116CEA"/>
    <w:rsid w:val="00121C2E"/>
    <w:rsid w:val="00122681"/>
    <w:rsid w:val="0012471B"/>
    <w:rsid w:val="00124EF8"/>
    <w:rsid w:val="0012711E"/>
    <w:rsid w:val="00130660"/>
    <w:rsid w:val="00130CD2"/>
    <w:rsid w:val="0013194D"/>
    <w:rsid w:val="0013269C"/>
    <w:rsid w:val="0013286A"/>
    <w:rsid w:val="00132CED"/>
    <w:rsid w:val="0013328D"/>
    <w:rsid w:val="00135E27"/>
    <w:rsid w:val="00136024"/>
    <w:rsid w:val="00136B97"/>
    <w:rsid w:val="00136BC0"/>
    <w:rsid w:val="00142BF4"/>
    <w:rsid w:val="001431ED"/>
    <w:rsid w:val="00143350"/>
    <w:rsid w:val="00151A7E"/>
    <w:rsid w:val="001528E0"/>
    <w:rsid w:val="00152982"/>
    <w:rsid w:val="00154578"/>
    <w:rsid w:val="0015596E"/>
    <w:rsid w:val="0015630D"/>
    <w:rsid w:val="001608DB"/>
    <w:rsid w:val="00160DA1"/>
    <w:rsid w:val="00161289"/>
    <w:rsid w:val="00161C8C"/>
    <w:rsid w:val="00165C4E"/>
    <w:rsid w:val="0016730F"/>
    <w:rsid w:val="0017698E"/>
    <w:rsid w:val="00180A7E"/>
    <w:rsid w:val="0018365F"/>
    <w:rsid w:val="00183E73"/>
    <w:rsid w:val="00184951"/>
    <w:rsid w:val="00185AB7"/>
    <w:rsid w:val="001864B8"/>
    <w:rsid w:val="00190423"/>
    <w:rsid w:val="00193D23"/>
    <w:rsid w:val="0019495F"/>
    <w:rsid w:val="00194BA3"/>
    <w:rsid w:val="00194C19"/>
    <w:rsid w:val="001A0A72"/>
    <w:rsid w:val="001A14CC"/>
    <w:rsid w:val="001A1D94"/>
    <w:rsid w:val="001A247C"/>
    <w:rsid w:val="001A2B53"/>
    <w:rsid w:val="001A3196"/>
    <w:rsid w:val="001A46F1"/>
    <w:rsid w:val="001A6C9C"/>
    <w:rsid w:val="001B01D5"/>
    <w:rsid w:val="001B1DC2"/>
    <w:rsid w:val="001B28AF"/>
    <w:rsid w:val="001B2FF9"/>
    <w:rsid w:val="001B5589"/>
    <w:rsid w:val="001B7A81"/>
    <w:rsid w:val="001C01B5"/>
    <w:rsid w:val="001C0920"/>
    <w:rsid w:val="001C0B8D"/>
    <w:rsid w:val="001C1DAF"/>
    <w:rsid w:val="001C2225"/>
    <w:rsid w:val="001C2853"/>
    <w:rsid w:val="001C3D68"/>
    <w:rsid w:val="001C4B25"/>
    <w:rsid w:val="001C64D1"/>
    <w:rsid w:val="001C6BA8"/>
    <w:rsid w:val="001C7F2E"/>
    <w:rsid w:val="001D023B"/>
    <w:rsid w:val="001D16C3"/>
    <w:rsid w:val="001D20F4"/>
    <w:rsid w:val="001D30E5"/>
    <w:rsid w:val="001D3829"/>
    <w:rsid w:val="001D7873"/>
    <w:rsid w:val="001E27A8"/>
    <w:rsid w:val="001E7A85"/>
    <w:rsid w:val="001F23BF"/>
    <w:rsid w:val="001F54B7"/>
    <w:rsid w:val="001F56C4"/>
    <w:rsid w:val="001F5C25"/>
    <w:rsid w:val="00200364"/>
    <w:rsid w:val="002003D8"/>
    <w:rsid w:val="00201760"/>
    <w:rsid w:val="002064D4"/>
    <w:rsid w:val="002074DF"/>
    <w:rsid w:val="00207542"/>
    <w:rsid w:val="00211B09"/>
    <w:rsid w:val="00213E9C"/>
    <w:rsid w:val="0021482E"/>
    <w:rsid w:val="00214A44"/>
    <w:rsid w:val="002151D4"/>
    <w:rsid w:val="0021787F"/>
    <w:rsid w:val="00221B3B"/>
    <w:rsid w:val="00221E63"/>
    <w:rsid w:val="002221C2"/>
    <w:rsid w:val="0022276C"/>
    <w:rsid w:val="0022567E"/>
    <w:rsid w:val="0022760B"/>
    <w:rsid w:val="00230AA9"/>
    <w:rsid w:val="00230C13"/>
    <w:rsid w:val="0023553F"/>
    <w:rsid w:val="00235CAA"/>
    <w:rsid w:val="00237254"/>
    <w:rsid w:val="00240748"/>
    <w:rsid w:val="00240933"/>
    <w:rsid w:val="00240A22"/>
    <w:rsid w:val="00243BB7"/>
    <w:rsid w:val="00245B20"/>
    <w:rsid w:val="00245FA3"/>
    <w:rsid w:val="00246BB3"/>
    <w:rsid w:val="0025304F"/>
    <w:rsid w:val="00254F3E"/>
    <w:rsid w:val="00256F5C"/>
    <w:rsid w:val="002613C1"/>
    <w:rsid w:val="0026233D"/>
    <w:rsid w:val="00264C2E"/>
    <w:rsid w:val="0026654B"/>
    <w:rsid w:val="00270F33"/>
    <w:rsid w:val="00271B47"/>
    <w:rsid w:val="00271E5C"/>
    <w:rsid w:val="00273725"/>
    <w:rsid w:val="002740DA"/>
    <w:rsid w:val="002742A1"/>
    <w:rsid w:val="00274EEC"/>
    <w:rsid w:val="0027548C"/>
    <w:rsid w:val="00277875"/>
    <w:rsid w:val="00284174"/>
    <w:rsid w:val="00284FCF"/>
    <w:rsid w:val="00290D0B"/>
    <w:rsid w:val="00291616"/>
    <w:rsid w:val="00291C49"/>
    <w:rsid w:val="002922DB"/>
    <w:rsid w:val="00294E4C"/>
    <w:rsid w:val="00296155"/>
    <w:rsid w:val="002A0094"/>
    <w:rsid w:val="002A177D"/>
    <w:rsid w:val="002A17FD"/>
    <w:rsid w:val="002A2489"/>
    <w:rsid w:val="002A2D0A"/>
    <w:rsid w:val="002A3006"/>
    <w:rsid w:val="002A3C15"/>
    <w:rsid w:val="002A4E31"/>
    <w:rsid w:val="002A5D11"/>
    <w:rsid w:val="002B2D8C"/>
    <w:rsid w:val="002B2EE5"/>
    <w:rsid w:val="002B384B"/>
    <w:rsid w:val="002B399B"/>
    <w:rsid w:val="002B4B8D"/>
    <w:rsid w:val="002C0126"/>
    <w:rsid w:val="002C04BE"/>
    <w:rsid w:val="002C3411"/>
    <w:rsid w:val="002C5675"/>
    <w:rsid w:val="002C5E23"/>
    <w:rsid w:val="002C7080"/>
    <w:rsid w:val="002C75E2"/>
    <w:rsid w:val="002D267F"/>
    <w:rsid w:val="002D3B24"/>
    <w:rsid w:val="002D7E33"/>
    <w:rsid w:val="002E00F8"/>
    <w:rsid w:val="002E3FA5"/>
    <w:rsid w:val="002E438B"/>
    <w:rsid w:val="002E5466"/>
    <w:rsid w:val="002E6826"/>
    <w:rsid w:val="002E68A1"/>
    <w:rsid w:val="002F26B1"/>
    <w:rsid w:val="002F5CB5"/>
    <w:rsid w:val="002F6373"/>
    <w:rsid w:val="002F6D60"/>
    <w:rsid w:val="00302146"/>
    <w:rsid w:val="00303C85"/>
    <w:rsid w:val="00306016"/>
    <w:rsid w:val="00306EA4"/>
    <w:rsid w:val="003070B6"/>
    <w:rsid w:val="00307A7E"/>
    <w:rsid w:val="00307F3B"/>
    <w:rsid w:val="003117E9"/>
    <w:rsid w:val="003119C0"/>
    <w:rsid w:val="00315A98"/>
    <w:rsid w:val="00316352"/>
    <w:rsid w:val="00326C8C"/>
    <w:rsid w:val="00327028"/>
    <w:rsid w:val="003277F6"/>
    <w:rsid w:val="00330867"/>
    <w:rsid w:val="00330C76"/>
    <w:rsid w:val="00330F16"/>
    <w:rsid w:val="00333CB3"/>
    <w:rsid w:val="003349C8"/>
    <w:rsid w:val="00334BCB"/>
    <w:rsid w:val="003350C9"/>
    <w:rsid w:val="00335581"/>
    <w:rsid w:val="00335F6C"/>
    <w:rsid w:val="00336EF3"/>
    <w:rsid w:val="0034382A"/>
    <w:rsid w:val="00345DF7"/>
    <w:rsid w:val="00346B48"/>
    <w:rsid w:val="00347B07"/>
    <w:rsid w:val="00351EAA"/>
    <w:rsid w:val="003520D5"/>
    <w:rsid w:val="00353062"/>
    <w:rsid w:val="0035552B"/>
    <w:rsid w:val="00357094"/>
    <w:rsid w:val="0036077D"/>
    <w:rsid w:val="00361243"/>
    <w:rsid w:val="00365F7E"/>
    <w:rsid w:val="00371A53"/>
    <w:rsid w:val="00373506"/>
    <w:rsid w:val="003742DE"/>
    <w:rsid w:val="003758B8"/>
    <w:rsid w:val="00376C1B"/>
    <w:rsid w:val="00377921"/>
    <w:rsid w:val="00377B9B"/>
    <w:rsid w:val="00377FA5"/>
    <w:rsid w:val="00380D1A"/>
    <w:rsid w:val="0038247E"/>
    <w:rsid w:val="00382F3E"/>
    <w:rsid w:val="0038430C"/>
    <w:rsid w:val="00385628"/>
    <w:rsid w:val="00386249"/>
    <w:rsid w:val="003930BF"/>
    <w:rsid w:val="00397904"/>
    <w:rsid w:val="003A4AFC"/>
    <w:rsid w:val="003A53ED"/>
    <w:rsid w:val="003A61F4"/>
    <w:rsid w:val="003A7EDA"/>
    <w:rsid w:val="003B223E"/>
    <w:rsid w:val="003B7F73"/>
    <w:rsid w:val="003C1CD3"/>
    <w:rsid w:val="003C246C"/>
    <w:rsid w:val="003C5FEE"/>
    <w:rsid w:val="003D2B33"/>
    <w:rsid w:val="003D3D7F"/>
    <w:rsid w:val="003D4BB3"/>
    <w:rsid w:val="003D6BD5"/>
    <w:rsid w:val="003E24BF"/>
    <w:rsid w:val="003E3484"/>
    <w:rsid w:val="003E6070"/>
    <w:rsid w:val="003F10B5"/>
    <w:rsid w:val="003F291A"/>
    <w:rsid w:val="003F298C"/>
    <w:rsid w:val="003F2F4C"/>
    <w:rsid w:val="003F46CD"/>
    <w:rsid w:val="003F5147"/>
    <w:rsid w:val="003F74EB"/>
    <w:rsid w:val="00401B21"/>
    <w:rsid w:val="0040299A"/>
    <w:rsid w:val="00403B93"/>
    <w:rsid w:val="00403BF6"/>
    <w:rsid w:val="00404CB5"/>
    <w:rsid w:val="00404DE5"/>
    <w:rsid w:val="00404F0E"/>
    <w:rsid w:val="00407216"/>
    <w:rsid w:val="00407E52"/>
    <w:rsid w:val="00410781"/>
    <w:rsid w:val="00415478"/>
    <w:rsid w:val="004154F9"/>
    <w:rsid w:val="004159E2"/>
    <w:rsid w:val="00415D04"/>
    <w:rsid w:val="004161E8"/>
    <w:rsid w:val="00421EA9"/>
    <w:rsid w:val="00422F17"/>
    <w:rsid w:val="004260CE"/>
    <w:rsid w:val="00426B50"/>
    <w:rsid w:val="00427080"/>
    <w:rsid w:val="00427205"/>
    <w:rsid w:val="00432F2F"/>
    <w:rsid w:val="0043341B"/>
    <w:rsid w:val="0043363A"/>
    <w:rsid w:val="00433819"/>
    <w:rsid w:val="00433F8B"/>
    <w:rsid w:val="00434199"/>
    <w:rsid w:val="004341A9"/>
    <w:rsid w:val="004370BC"/>
    <w:rsid w:val="00437891"/>
    <w:rsid w:val="004378A0"/>
    <w:rsid w:val="00437AC4"/>
    <w:rsid w:val="00441CAE"/>
    <w:rsid w:val="00442887"/>
    <w:rsid w:val="00442D72"/>
    <w:rsid w:val="00444808"/>
    <w:rsid w:val="00444AF2"/>
    <w:rsid w:val="004467D1"/>
    <w:rsid w:val="00446C9A"/>
    <w:rsid w:val="00446FB9"/>
    <w:rsid w:val="004539EC"/>
    <w:rsid w:val="00453BBB"/>
    <w:rsid w:val="00454A3B"/>
    <w:rsid w:val="004552FB"/>
    <w:rsid w:val="00456CE8"/>
    <w:rsid w:val="00461206"/>
    <w:rsid w:val="0046306F"/>
    <w:rsid w:val="00465D6F"/>
    <w:rsid w:val="00466294"/>
    <w:rsid w:val="00466F98"/>
    <w:rsid w:val="00470C12"/>
    <w:rsid w:val="00470CFB"/>
    <w:rsid w:val="00471FAF"/>
    <w:rsid w:val="00475803"/>
    <w:rsid w:val="00477EF2"/>
    <w:rsid w:val="00481FEF"/>
    <w:rsid w:val="004859D2"/>
    <w:rsid w:val="00486A9D"/>
    <w:rsid w:val="0049218D"/>
    <w:rsid w:val="00493A55"/>
    <w:rsid w:val="0049458E"/>
    <w:rsid w:val="00494D5F"/>
    <w:rsid w:val="00496B52"/>
    <w:rsid w:val="004A11B2"/>
    <w:rsid w:val="004A5860"/>
    <w:rsid w:val="004A7040"/>
    <w:rsid w:val="004A709B"/>
    <w:rsid w:val="004A7290"/>
    <w:rsid w:val="004A7E22"/>
    <w:rsid w:val="004B0958"/>
    <w:rsid w:val="004B52D4"/>
    <w:rsid w:val="004B59CD"/>
    <w:rsid w:val="004B6DFB"/>
    <w:rsid w:val="004B7CF9"/>
    <w:rsid w:val="004C0742"/>
    <w:rsid w:val="004C0B80"/>
    <w:rsid w:val="004C0BC5"/>
    <w:rsid w:val="004C0C2A"/>
    <w:rsid w:val="004C1014"/>
    <w:rsid w:val="004C581A"/>
    <w:rsid w:val="004C6D09"/>
    <w:rsid w:val="004C6FE0"/>
    <w:rsid w:val="004C74D9"/>
    <w:rsid w:val="004C782E"/>
    <w:rsid w:val="004D10AC"/>
    <w:rsid w:val="004D1E1D"/>
    <w:rsid w:val="004D37C0"/>
    <w:rsid w:val="004D4D40"/>
    <w:rsid w:val="004D55F7"/>
    <w:rsid w:val="004D718F"/>
    <w:rsid w:val="004F1177"/>
    <w:rsid w:val="004F2309"/>
    <w:rsid w:val="004F3A80"/>
    <w:rsid w:val="004F3DBE"/>
    <w:rsid w:val="004F5105"/>
    <w:rsid w:val="004F7DCD"/>
    <w:rsid w:val="005002A1"/>
    <w:rsid w:val="005023BA"/>
    <w:rsid w:val="00503DE4"/>
    <w:rsid w:val="0050506A"/>
    <w:rsid w:val="0051170D"/>
    <w:rsid w:val="005136B5"/>
    <w:rsid w:val="00514291"/>
    <w:rsid w:val="00517132"/>
    <w:rsid w:val="00517E8E"/>
    <w:rsid w:val="005225DB"/>
    <w:rsid w:val="005277FD"/>
    <w:rsid w:val="00530C6A"/>
    <w:rsid w:val="00531F8B"/>
    <w:rsid w:val="005371CF"/>
    <w:rsid w:val="005371D8"/>
    <w:rsid w:val="00540097"/>
    <w:rsid w:val="00541A40"/>
    <w:rsid w:val="00542600"/>
    <w:rsid w:val="00542C0A"/>
    <w:rsid w:val="00543744"/>
    <w:rsid w:val="005508BA"/>
    <w:rsid w:val="00553EB1"/>
    <w:rsid w:val="00555723"/>
    <w:rsid w:val="0055587B"/>
    <w:rsid w:val="00556232"/>
    <w:rsid w:val="00561008"/>
    <w:rsid w:val="00562E45"/>
    <w:rsid w:val="005639C7"/>
    <w:rsid w:val="00563D20"/>
    <w:rsid w:val="005654A4"/>
    <w:rsid w:val="0057014F"/>
    <w:rsid w:val="00570154"/>
    <w:rsid w:val="005701B4"/>
    <w:rsid w:val="0057026D"/>
    <w:rsid w:val="00572CE1"/>
    <w:rsid w:val="0057496C"/>
    <w:rsid w:val="005754E2"/>
    <w:rsid w:val="00576351"/>
    <w:rsid w:val="005764BC"/>
    <w:rsid w:val="00580768"/>
    <w:rsid w:val="00580D2D"/>
    <w:rsid w:val="005827B3"/>
    <w:rsid w:val="0058293C"/>
    <w:rsid w:val="005861CA"/>
    <w:rsid w:val="00586E95"/>
    <w:rsid w:val="00590347"/>
    <w:rsid w:val="00595FD0"/>
    <w:rsid w:val="00597C54"/>
    <w:rsid w:val="005A08E9"/>
    <w:rsid w:val="005A0A18"/>
    <w:rsid w:val="005A140E"/>
    <w:rsid w:val="005A1E4B"/>
    <w:rsid w:val="005A3A19"/>
    <w:rsid w:val="005A544B"/>
    <w:rsid w:val="005A5FBF"/>
    <w:rsid w:val="005A65BE"/>
    <w:rsid w:val="005B11AB"/>
    <w:rsid w:val="005B21AC"/>
    <w:rsid w:val="005B2415"/>
    <w:rsid w:val="005B2D11"/>
    <w:rsid w:val="005B31BC"/>
    <w:rsid w:val="005B3E4A"/>
    <w:rsid w:val="005C0AA5"/>
    <w:rsid w:val="005C180E"/>
    <w:rsid w:val="005C2269"/>
    <w:rsid w:val="005C6E52"/>
    <w:rsid w:val="005C7BC7"/>
    <w:rsid w:val="005D12F7"/>
    <w:rsid w:val="005D2CF6"/>
    <w:rsid w:val="005D3F71"/>
    <w:rsid w:val="005E049C"/>
    <w:rsid w:val="005E07B1"/>
    <w:rsid w:val="005E0A1C"/>
    <w:rsid w:val="005E16C7"/>
    <w:rsid w:val="005E2076"/>
    <w:rsid w:val="005E3650"/>
    <w:rsid w:val="005E5E11"/>
    <w:rsid w:val="005E7338"/>
    <w:rsid w:val="005E7E08"/>
    <w:rsid w:val="005F0E85"/>
    <w:rsid w:val="005F1355"/>
    <w:rsid w:val="005F13B8"/>
    <w:rsid w:val="005F220B"/>
    <w:rsid w:val="005F2ACE"/>
    <w:rsid w:val="005F4539"/>
    <w:rsid w:val="005F5EA1"/>
    <w:rsid w:val="005F685F"/>
    <w:rsid w:val="00601D18"/>
    <w:rsid w:val="006037A5"/>
    <w:rsid w:val="00603F25"/>
    <w:rsid w:val="00603F57"/>
    <w:rsid w:val="006045F1"/>
    <w:rsid w:val="00604735"/>
    <w:rsid w:val="00605525"/>
    <w:rsid w:val="006058DB"/>
    <w:rsid w:val="0061029B"/>
    <w:rsid w:val="006123E8"/>
    <w:rsid w:val="0061312C"/>
    <w:rsid w:val="00615E4F"/>
    <w:rsid w:val="00616100"/>
    <w:rsid w:val="00616175"/>
    <w:rsid w:val="00616B6C"/>
    <w:rsid w:val="00617CBD"/>
    <w:rsid w:val="006213BE"/>
    <w:rsid w:val="00624893"/>
    <w:rsid w:val="00624A5E"/>
    <w:rsid w:val="00626248"/>
    <w:rsid w:val="00631E6F"/>
    <w:rsid w:val="00632D8A"/>
    <w:rsid w:val="00634D3B"/>
    <w:rsid w:val="006356F6"/>
    <w:rsid w:val="00635B43"/>
    <w:rsid w:val="0063655B"/>
    <w:rsid w:val="00636893"/>
    <w:rsid w:val="00637DC7"/>
    <w:rsid w:val="006401F1"/>
    <w:rsid w:val="0064333B"/>
    <w:rsid w:val="006439AF"/>
    <w:rsid w:val="00644110"/>
    <w:rsid w:val="00645B43"/>
    <w:rsid w:val="0064607E"/>
    <w:rsid w:val="00646E85"/>
    <w:rsid w:val="006470D7"/>
    <w:rsid w:val="00650F95"/>
    <w:rsid w:val="00651ED2"/>
    <w:rsid w:val="006538B0"/>
    <w:rsid w:val="0065575F"/>
    <w:rsid w:val="006565CD"/>
    <w:rsid w:val="00657572"/>
    <w:rsid w:val="00662243"/>
    <w:rsid w:val="00662D41"/>
    <w:rsid w:val="006639FB"/>
    <w:rsid w:val="006651FE"/>
    <w:rsid w:val="006705EF"/>
    <w:rsid w:val="00670FA2"/>
    <w:rsid w:val="006715CF"/>
    <w:rsid w:val="00673A40"/>
    <w:rsid w:val="00675A6D"/>
    <w:rsid w:val="00676033"/>
    <w:rsid w:val="00676E5C"/>
    <w:rsid w:val="00680B1C"/>
    <w:rsid w:val="00683007"/>
    <w:rsid w:val="00684E65"/>
    <w:rsid w:val="006854CF"/>
    <w:rsid w:val="006856C1"/>
    <w:rsid w:val="00690877"/>
    <w:rsid w:val="00690E6B"/>
    <w:rsid w:val="00691622"/>
    <w:rsid w:val="00694BD9"/>
    <w:rsid w:val="00697A32"/>
    <w:rsid w:val="006A2D71"/>
    <w:rsid w:val="006A60F9"/>
    <w:rsid w:val="006A69CF"/>
    <w:rsid w:val="006A74AE"/>
    <w:rsid w:val="006B1381"/>
    <w:rsid w:val="006B2C95"/>
    <w:rsid w:val="006B4561"/>
    <w:rsid w:val="006B5E9E"/>
    <w:rsid w:val="006C0F5A"/>
    <w:rsid w:val="006C228E"/>
    <w:rsid w:val="006C2CDE"/>
    <w:rsid w:val="006C415F"/>
    <w:rsid w:val="006C444D"/>
    <w:rsid w:val="006C5DBF"/>
    <w:rsid w:val="006C6D57"/>
    <w:rsid w:val="006C749D"/>
    <w:rsid w:val="006C74DC"/>
    <w:rsid w:val="006C7673"/>
    <w:rsid w:val="006D007A"/>
    <w:rsid w:val="006D115A"/>
    <w:rsid w:val="006D1504"/>
    <w:rsid w:val="006D5334"/>
    <w:rsid w:val="006D56BD"/>
    <w:rsid w:val="006D56FA"/>
    <w:rsid w:val="006D5B52"/>
    <w:rsid w:val="006D7800"/>
    <w:rsid w:val="006E0BF4"/>
    <w:rsid w:val="006E0CFB"/>
    <w:rsid w:val="006E1C27"/>
    <w:rsid w:val="006E6AD7"/>
    <w:rsid w:val="006F1577"/>
    <w:rsid w:val="006F3EB8"/>
    <w:rsid w:val="006F522B"/>
    <w:rsid w:val="006F5BF9"/>
    <w:rsid w:val="006F5ECC"/>
    <w:rsid w:val="006F62C0"/>
    <w:rsid w:val="00700A9F"/>
    <w:rsid w:val="007045F1"/>
    <w:rsid w:val="00705212"/>
    <w:rsid w:val="00705999"/>
    <w:rsid w:val="00706478"/>
    <w:rsid w:val="00713779"/>
    <w:rsid w:val="00714214"/>
    <w:rsid w:val="00715AE1"/>
    <w:rsid w:val="00717683"/>
    <w:rsid w:val="00720017"/>
    <w:rsid w:val="0072053F"/>
    <w:rsid w:val="00720864"/>
    <w:rsid w:val="007210C5"/>
    <w:rsid w:val="007216CD"/>
    <w:rsid w:val="00721C0B"/>
    <w:rsid w:val="007330DA"/>
    <w:rsid w:val="00733128"/>
    <w:rsid w:val="007344B7"/>
    <w:rsid w:val="00735FF8"/>
    <w:rsid w:val="00736CC3"/>
    <w:rsid w:val="00737A67"/>
    <w:rsid w:val="0074227F"/>
    <w:rsid w:val="007449BF"/>
    <w:rsid w:val="0074739E"/>
    <w:rsid w:val="0075106B"/>
    <w:rsid w:val="00751888"/>
    <w:rsid w:val="00752E54"/>
    <w:rsid w:val="00753D7F"/>
    <w:rsid w:val="00756296"/>
    <w:rsid w:val="00761F9A"/>
    <w:rsid w:val="0076223A"/>
    <w:rsid w:val="00765969"/>
    <w:rsid w:val="00766094"/>
    <w:rsid w:val="007662FB"/>
    <w:rsid w:val="00767872"/>
    <w:rsid w:val="007704BC"/>
    <w:rsid w:val="0077135E"/>
    <w:rsid w:val="0077153F"/>
    <w:rsid w:val="00771952"/>
    <w:rsid w:val="00772535"/>
    <w:rsid w:val="0077334B"/>
    <w:rsid w:val="00774EB2"/>
    <w:rsid w:val="007841C0"/>
    <w:rsid w:val="00785DC3"/>
    <w:rsid w:val="00786599"/>
    <w:rsid w:val="00786B2C"/>
    <w:rsid w:val="00786EE2"/>
    <w:rsid w:val="007976C5"/>
    <w:rsid w:val="007A0651"/>
    <w:rsid w:val="007A07BD"/>
    <w:rsid w:val="007A1569"/>
    <w:rsid w:val="007A40B7"/>
    <w:rsid w:val="007A4D49"/>
    <w:rsid w:val="007A4D57"/>
    <w:rsid w:val="007A54D7"/>
    <w:rsid w:val="007A7BBC"/>
    <w:rsid w:val="007B3AD2"/>
    <w:rsid w:val="007B6F17"/>
    <w:rsid w:val="007B7040"/>
    <w:rsid w:val="007B707E"/>
    <w:rsid w:val="007C04F9"/>
    <w:rsid w:val="007C0D5B"/>
    <w:rsid w:val="007C112F"/>
    <w:rsid w:val="007C59D7"/>
    <w:rsid w:val="007C5AF5"/>
    <w:rsid w:val="007C5F82"/>
    <w:rsid w:val="007D0CA4"/>
    <w:rsid w:val="007D2A78"/>
    <w:rsid w:val="007D34F0"/>
    <w:rsid w:val="007D4201"/>
    <w:rsid w:val="007D628F"/>
    <w:rsid w:val="007E1ED8"/>
    <w:rsid w:val="007E27C9"/>
    <w:rsid w:val="007E3045"/>
    <w:rsid w:val="007E3D3F"/>
    <w:rsid w:val="007E6013"/>
    <w:rsid w:val="007E62F3"/>
    <w:rsid w:val="007E6A83"/>
    <w:rsid w:val="007E72B2"/>
    <w:rsid w:val="007E7C6C"/>
    <w:rsid w:val="007F08B1"/>
    <w:rsid w:val="007F12E0"/>
    <w:rsid w:val="007F1AF3"/>
    <w:rsid w:val="007F20DC"/>
    <w:rsid w:val="0080039E"/>
    <w:rsid w:val="00800A21"/>
    <w:rsid w:val="008013A4"/>
    <w:rsid w:val="00801BB8"/>
    <w:rsid w:val="00804A85"/>
    <w:rsid w:val="00804F59"/>
    <w:rsid w:val="00807130"/>
    <w:rsid w:val="008100FA"/>
    <w:rsid w:val="00811B3E"/>
    <w:rsid w:val="00812068"/>
    <w:rsid w:val="00813397"/>
    <w:rsid w:val="00815607"/>
    <w:rsid w:val="00816192"/>
    <w:rsid w:val="00816C43"/>
    <w:rsid w:val="008202E4"/>
    <w:rsid w:val="00820C08"/>
    <w:rsid w:val="0082276F"/>
    <w:rsid w:val="00823C58"/>
    <w:rsid w:val="008240AE"/>
    <w:rsid w:val="00824D8C"/>
    <w:rsid w:val="0083288A"/>
    <w:rsid w:val="00833CBB"/>
    <w:rsid w:val="008355B6"/>
    <w:rsid w:val="00843621"/>
    <w:rsid w:val="00844A95"/>
    <w:rsid w:val="00845862"/>
    <w:rsid w:val="008468B8"/>
    <w:rsid w:val="008469F6"/>
    <w:rsid w:val="00850B0B"/>
    <w:rsid w:val="008557A5"/>
    <w:rsid w:val="008561C6"/>
    <w:rsid w:val="008565C4"/>
    <w:rsid w:val="00856F20"/>
    <w:rsid w:val="00860475"/>
    <w:rsid w:val="008616A7"/>
    <w:rsid w:val="00863ABB"/>
    <w:rsid w:val="00864C7C"/>
    <w:rsid w:val="00866BDA"/>
    <w:rsid w:val="00866E17"/>
    <w:rsid w:val="008709A1"/>
    <w:rsid w:val="00871F93"/>
    <w:rsid w:val="00875651"/>
    <w:rsid w:val="00877759"/>
    <w:rsid w:val="008800CD"/>
    <w:rsid w:val="00880BC2"/>
    <w:rsid w:val="00884CDA"/>
    <w:rsid w:val="00887411"/>
    <w:rsid w:val="008875DF"/>
    <w:rsid w:val="008907D5"/>
    <w:rsid w:val="008911B0"/>
    <w:rsid w:val="00891428"/>
    <w:rsid w:val="0089192C"/>
    <w:rsid w:val="00893ECA"/>
    <w:rsid w:val="00895FED"/>
    <w:rsid w:val="00896301"/>
    <w:rsid w:val="008A0C31"/>
    <w:rsid w:val="008A3855"/>
    <w:rsid w:val="008A4FCB"/>
    <w:rsid w:val="008A644B"/>
    <w:rsid w:val="008A7087"/>
    <w:rsid w:val="008A7BD6"/>
    <w:rsid w:val="008B29D4"/>
    <w:rsid w:val="008B30C1"/>
    <w:rsid w:val="008B4DF2"/>
    <w:rsid w:val="008B7E85"/>
    <w:rsid w:val="008C0AA8"/>
    <w:rsid w:val="008C3A0D"/>
    <w:rsid w:val="008C41C4"/>
    <w:rsid w:val="008C5895"/>
    <w:rsid w:val="008C7702"/>
    <w:rsid w:val="008D02E5"/>
    <w:rsid w:val="008D071E"/>
    <w:rsid w:val="008D5814"/>
    <w:rsid w:val="008D799D"/>
    <w:rsid w:val="008D7E14"/>
    <w:rsid w:val="008E0501"/>
    <w:rsid w:val="008E0CF1"/>
    <w:rsid w:val="008E2948"/>
    <w:rsid w:val="008E3809"/>
    <w:rsid w:val="008F1077"/>
    <w:rsid w:val="008F1B30"/>
    <w:rsid w:val="008F51B0"/>
    <w:rsid w:val="008F7599"/>
    <w:rsid w:val="00901633"/>
    <w:rsid w:val="009018FF"/>
    <w:rsid w:val="009031B1"/>
    <w:rsid w:val="00903781"/>
    <w:rsid w:val="00904427"/>
    <w:rsid w:val="009053B5"/>
    <w:rsid w:val="009053F6"/>
    <w:rsid w:val="009076AE"/>
    <w:rsid w:val="00907BD9"/>
    <w:rsid w:val="00912780"/>
    <w:rsid w:val="009142B0"/>
    <w:rsid w:val="009146C2"/>
    <w:rsid w:val="009215D1"/>
    <w:rsid w:val="00922084"/>
    <w:rsid w:val="00922516"/>
    <w:rsid w:val="00924CAC"/>
    <w:rsid w:val="009261DC"/>
    <w:rsid w:val="00927DED"/>
    <w:rsid w:val="009311B8"/>
    <w:rsid w:val="00933DD6"/>
    <w:rsid w:val="00940231"/>
    <w:rsid w:val="00940B47"/>
    <w:rsid w:val="0094152D"/>
    <w:rsid w:val="009423EB"/>
    <w:rsid w:val="0094249C"/>
    <w:rsid w:val="0094444E"/>
    <w:rsid w:val="00944904"/>
    <w:rsid w:val="009453F4"/>
    <w:rsid w:val="009455E2"/>
    <w:rsid w:val="0094586C"/>
    <w:rsid w:val="00946433"/>
    <w:rsid w:val="00946563"/>
    <w:rsid w:val="00946A96"/>
    <w:rsid w:val="009471C0"/>
    <w:rsid w:val="0095293A"/>
    <w:rsid w:val="00952C47"/>
    <w:rsid w:val="00957883"/>
    <w:rsid w:val="009620BD"/>
    <w:rsid w:val="00965074"/>
    <w:rsid w:val="0096519F"/>
    <w:rsid w:val="00965F31"/>
    <w:rsid w:val="0096736E"/>
    <w:rsid w:val="00970C98"/>
    <w:rsid w:val="00975EC9"/>
    <w:rsid w:val="009801C6"/>
    <w:rsid w:val="009815A6"/>
    <w:rsid w:val="009816BF"/>
    <w:rsid w:val="00983D5E"/>
    <w:rsid w:val="00985616"/>
    <w:rsid w:val="0098676F"/>
    <w:rsid w:val="009876D6"/>
    <w:rsid w:val="00991262"/>
    <w:rsid w:val="009925F9"/>
    <w:rsid w:val="009928CD"/>
    <w:rsid w:val="00994570"/>
    <w:rsid w:val="009A234C"/>
    <w:rsid w:val="009A3A02"/>
    <w:rsid w:val="009A5D64"/>
    <w:rsid w:val="009A7555"/>
    <w:rsid w:val="009B0859"/>
    <w:rsid w:val="009B1D20"/>
    <w:rsid w:val="009B2C58"/>
    <w:rsid w:val="009B2D97"/>
    <w:rsid w:val="009B32BF"/>
    <w:rsid w:val="009B42A7"/>
    <w:rsid w:val="009B5C29"/>
    <w:rsid w:val="009B73B7"/>
    <w:rsid w:val="009C0ACD"/>
    <w:rsid w:val="009C33A2"/>
    <w:rsid w:val="009C3EB1"/>
    <w:rsid w:val="009C59AD"/>
    <w:rsid w:val="009C6262"/>
    <w:rsid w:val="009D1AD6"/>
    <w:rsid w:val="009D52CB"/>
    <w:rsid w:val="009D661F"/>
    <w:rsid w:val="009D6AAA"/>
    <w:rsid w:val="009E3D7C"/>
    <w:rsid w:val="009E4CAD"/>
    <w:rsid w:val="009E5B3A"/>
    <w:rsid w:val="009E682D"/>
    <w:rsid w:val="009E7F7B"/>
    <w:rsid w:val="009F15EA"/>
    <w:rsid w:val="009F1D85"/>
    <w:rsid w:val="009F2D93"/>
    <w:rsid w:val="009F6AD8"/>
    <w:rsid w:val="00A007BA"/>
    <w:rsid w:val="00A016EB"/>
    <w:rsid w:val="00A01FFD"/>
    <w:rsid w:val="00A0548F"/>
    <w:rsid w:val="00A05A1F"/>
    <w:rsid w:val="00A063A1"/>
    <w:rsid w:val="00A06936"/>
    <w:rsid w:val="00A12542"/>
    <w:rsid w:val="00A129D5"/>
    <w:rsid w:val="00A13AE4"/>
    <w:rsid w:val="00A14C11"/>
    <w:rsid w:val="00A14E47"/>
    <w:rsid w:val="00A15BE5"/>
    <w:rsid w:val="00A20445"/>
    <w:rsid w:val="00A23021"/>
    <w:rsid w:val="00A231C4"/>
    <w:rsid w:val="00A23E36"/>
    <w:rsid w:val="00A2528A"/>
    <w:rsid w:val="00A258DC"/>
    <w:rsid w:val="00A2599B"/>
    <w:rsid w:val="00A275ED"/>
    <w:rsid w:val="00A30D37"/>
    <w:rsid w:val="00A30F89"/>
    <w:rsid w:val="00A348AB"/>
    <w:rsid w:val="00A362BC"/>
    <w:rsid w:val="00A36D83"/>
    <w:rsid w:val="00A4007D"/>
    <w:rsid w:val="00A400F5"/>
    <w:rsid w:val="00A42AE5"/>
    <w:rsid w:val="00A45551"/>
    <w:rsid w:val="00A5131C"/>
    <w:rsid w:val="00A514D5"/>
    <w:rsid w:val="00A5233A"/>
    <w:rsid w:val="00A5581D"/>
    <w:rsid w:val="00A55CC1"/>
    <w:rsid w:val="00A603EC"/>
    <w:rsid w:val="00A60B32"/>
    <w:rsid w:val="00A61F22"/>
    <w:rsid w:val="00A62058"/>
    <w:rsid w:val="00A6538F"/>
    <w:rsid w:val="00A75649"/>
    <w:rsid w:val="00A77732"/>
    <w:rsid w:val="00A77BEF"/>
    <w:rsid w:val="00A80917"/>
    <w:rsid w:val="00A82E88"/>
    <w:rsid w:val="00A84C15"/>
    <w:rsid w:val="00A85763"/>
    <w:rsid w:val="00A878A5"/>
    <w:rsid w:val="00A87A27"/>
    <w:rsid w:val="00A926C5"/>
    <w:rsid w:val="00A93CDD"/>
    <w:rsid w:val="00A94978"/>
    <w:rsid w:val="00A94982"/>
    <w:rsid w:val="00A94AA0"/>
    <w:rsid w:val="00A95A2C"/>
    <w:rsid w:val="00A970C1"/>
    <w:rsid w:val="00A97BDA"/>
    <w:rsid w:val="00AA0E07"/>
    <w:rsid w:val="00AA5845"/>
    <w:rsid w:val="00AA761E"/>
    <w:rsid w:val="00AA778E"/>
    <w:rsid w:val="00AA7AC0"/>
    <w:rsid w:val="00AB1007"/>
    <w:rsid w:val="00AB3630"/>
    <w:rsid w:val="00AB36E9"/>
    <w:rsid w:val="00AB398F"/>
    <w:rsid w:val="00AB4057"/>
    <w:rsid w:val="00AB4405"/>
    <w:rsid w:val="00AB4492"/>
    <w:rsid w:val="00AB505F"/>
    <w:rsid w:val="00AB64C3"/>
    <w:rsid w:val="00AB6E7B"/>
    <w:rsid w:val="00AB6EF9"/>
    <w:rsid w:val="00AC18B5"/>
    <w:rsid w:val="00AC2A4F"/>
    <w:rsid w:val="00AC3A5D"/>
    <w:rsid w:val="00AC4F80"/>
    <w:rsid w:val="00AC64AF"/>
    <w:rsid w:val="00AC66D9"/>
    <w:rsid w:val="00AC68FE"/>
    <w:rsid w:val="00AC78ED"/>
    <w:rsid w:val="00AC7949"/>
    <w:rsid w:val="00AD0434"/>
    <w:rsid w:val="00AD29AD"/>
    <w:rsid w:val="00AD3695"/>
    <w:rsid w:val="00AD5B79"/>
    <w:rsid w:val="00AD6AFC"/>
    <w:rsid w:val="00AE06D6"/>
    <w:rsid w:val="00AE2514"/>
    <w:rsid w:val="00AE472E"/>
    <w:rsid w:val="00AE6BAA"/>
    <w:rsid w:val="00AE77F8"/>
    <w:rsid w:val="00AE7F7E"/>
    <w:rsid w:val="00AF181A"/>
    <w:rsid w:val="00AF4D1D"/>
    <w:rsid w:val="00AF4DE9"/>
    <w:rsid w:val="00AF61C7"/>
    <w:rsid w:val="00AF6D1C"/>
    <w:rsid w:val="00AF6E41"/>
    <w:rsid w:val="00AF7A28"/>
    <w:rsid w:val="00B00FE7"/>
    <w:rsid w:val="00B02BAA"/>
    <w:rsid w:val="00B04AD7"/>
    <w:rsid w:val="00B07D99"/>
    <w:rsid w:val="00B07F5F"/>
    <w:rsid w:val="00B127B0"/>
    <w:rsid w:val="00B135D0"/>
    <w:rsid w:val="00B13F23"/>
    <w:rsid w:val="00B14FC2"/>
    <w:rsid w:val="00B2011A"/>
    <w:rsid w:val="00B20E12"/>
    <w:rsid w:val="00B21A9C"/>
    <w:rsid w:val="00B223B6"/>
    <w:rsid w:val="00B251A6"/>
    <w:rsid w:val="00B34C1C"/>
    <w:rsid w:val="00B3554A"/>
    <w:rsid w:val="00B357B6"/>
    <w:rsid w:val="00B37E8F"/>
    <w:rsid w:val="00B41CF4"/>
    <w:rsid w:val="00B43025"/>
    <w:rsid w:val="00B441AB"/>
    <w:rsid w:val="00B46026"/>
    <w:rsid w:val="00B46055"/>
    <w:rsid w:val="00B505D0"/>
    <w:rsid w:val="00B50642"/>
    <w:rsid w:val="00B507E4"/>
    <w:rsid w:val="00B51F3F"/>
    <w:rsid w:val="00B53209"/>
    <w:rsid w:val="00B551EB"/>
    <w:rsid w:val="00B56D1A"/>
    <w:rsid w:val="00B61236"/>
    <w:rsid w:val="00B626CA"/>
    <w:rsid w:val="00B638D7"/>
    <w:rsid w:val="00B6438A"/>
    <w:rsid w:val="00B64CD2"/>
    <w:rsid w:val="00B665B6"/>
    <w:rsid w:val="00B70619"/>
    <w:rsid w:val="00B713A5"/>
    <w:rsid w:val="00B72AE4"/>
    <w:rsid w:val="00B73D39"/>
    <w:rsid w:val="00B77BD4"/>
    <w:rsid w:val="00B8010F"/>
    <w:rsid w:val="00B8256E"/>
    <w:rsid w:val="00B872B5"/>
    <w:rsid w:val="00B87888"/>
    <w:rsid w:val="00B90E09"/>
    <w:rsid w:val="00B92355"/>
    <w:rsid w:val="00B9297E"/>
    <w:rsid w:val="00B92D36"/>
    <w:rsid w:val="00B9369B"/>
    <w:rsid w:val="00B941FE"/>
    <w:rsid w:val="00BA0E92"/>
    <w:rsid w:val="00BA1A0F"/>
    <w:rsid w:val="00BA1C8E"/>
    <w:rsid w:val="00BA1D85"/>
    <w:rsid w:val="00BA2A62"/>
    <w:rsid w:val="00BA44D1"/>
    <w:rsid w:val="00BA5000"/>
    <w:rsid w:val="00BA5B92"/>
    <w:rsid w:val="00BA6A1A"/>
    <w:rsid w:val="00BB293E"/>
    <w:rsid w:val="00BB592B"/>
    <w:rsid w:val="00BB60AE"/>
    <w:rsid w:val="00BC06DE"/>
    <w:rsid w:val="00BC0F15"/>
    <w:rsid w:val="00BC6268"/>
    <w:rsid w:val="00BC6761"/>
    <w:rsid w:val="00BC680C"/>
    <w:rsid w:val="00BD00C9"/>
    <w:rsid w:val="00BD034E"/>
    <w:rsid w:val="00BD3F30"/>
    <w:rsid w:val="00BD50FB"/>
    <w:rsid w:val="00BD64C2"/>
    <w:rsid w:val="00BE0335"/>
    <w:rsid w:val="00BE2203"/>
    <w:rsid w:val="00BE2359"/>
    <w:rsid w:val="00BE306E"/>
    <w:rsid w:val="00BE3E3E"/>
    <w:rsid w:val="00BE6823"/>
    <w:rsid w:val="00BE749E"/>
    <w:rsid w:val="00BF076B"/>
    <w:rsid w:val="00BF30F2"/>
    <w:rsid w:val="00BF777D"/>
    <w:rsid w:val="00BF77E4"/>
    <w:rsid w:val="00BF7E3C"/>
    <w:rsid w:val="00C0692D"/>
    <w:rsid w:val="00C10F2F"/>
    <w:rsid w:val="00C120B6"/>
    <w:rsid w:val="00C1282C"/>
    <w:rsid w:val="00C128C3"/>
    <w:rsid w:val="00C13568"/>
    <w:rsid w:val="00C138EB"/>
    <w:rsid w:val="00C141C0"/>
    <w:rsid w:val="00C144DF"/>
    <w:rsid w:val="00C1464C"/>
    <w:rsid w:val="00C16767"/>
    <w:rsid w:val="00C2072F"/>
    <w:rsid w:val="00C21B78"/>
    <w:rsid w:val="00C22779"/>
    <w:rsid w:val="00C23595"/>
    <w:rsid w:val="00C24BFD"/>
    <w:rsid w:val="00C27B56"/>
    <w:rsid w:val="00C30CC7"/>
    <w:rsid w:val="00C30FCD"/>
    <w:rsid w:val="00C3119F"/>
    <w:rsid w:val="00C3284B"/>
    <w:rsid w:val="00C33842"/>
    <w:rsid w:val="00C37FE3"/>
    <w:rsid w:val="00C417B3"/>
    <w:rsid w:val="00C41A88"/>
    <w:rsid w:val="00C43C6C"/>
    <w:rsid w:val="00C43CE8"/>
    <w:rsid w:val="00C43DA5"/>
    <w:rsid w:val="00C4506A"/>
    <w:rsid w:val="00C454B8"/>
    <w:rsid w:val="00C455AB"/>
    <w:rsid w:val="00C45624"/>
    <w:rsid w:val="00C46B98"/>
    <w:rsid w:val="00C47D31"/>
    <w:rsid w:val="00C5139E"/>
    <w:rsid w:val="00C55D56"/>
    <w:rsid w:val="00C57E76"/>
    <w:rsid w:val="00C60028"/>
    <w:rsid w:val="00C61E72"/>
    <w:rsid w:val="00C62AFB"/>
    <w:rsid w:val="00C64CF1"/>
    <w:rsid w:val="00C65EFB"/>
    <w:rsid w:val="00C67155"/>
    <w:rsid w:val="00C679A3"/>
    <w:rsid w:val="00C704F3"/>
    <w:rsid w:val="00C711B9"/>
    <w:rsid w:val="00C7476C"/>
    <w:rsid w:val="00C7513C"/>
    <w:rsid w:val="00C77B43"/>
    <w:rsid w:val="00C80081"/>
    <w:rsid w:val="00C8112F"/>
    <w:rsid w:val="00C811DB"/>
    <w:rsid w:val="00C84191"/>
    <w:rsid w:val="00C85126"/>
    <w:rsid w:val="00C86C5C"/>
    <w:rsid w:val="00C92480"/>
    <w:rsid w:val="00C92AF0"/>
    <w:rsid w:val="00C957E1"/>
    <w:rsid w:val="00C96E7E"/>
    <w:rsid w:val="00C97EBD"/>
    <w:rsid w:val="00CA0F81"/>
    <w:rsid w:val="00CA21C7"/>
    <w:rsid w:val="00CA284A"/>
    <w:rsid w:val="00CA2EB0"/>
    <w:rsid w:val="00CA63D3"/>
    <w:rsid w:val="00CA7A48"/>
    <w:rsid w:val="00CA7BB5"/>
    <w:rsid w:val="00CB1D61"/>
    <w:rsid w:val="00CB33D6"/>
    <w:rsid w:val="00CB7084"/>
    <w:rsid w:val="00CC007D"/>
    <w:rsid w:val="00CC1527"/>
    <w:rsid w:val="00CC1587"/>
    <w:rsid w:val="00CC215C"/>
    <w:rsid w:val="00CC3919"/>
    <w:rsid w:val="00CC6FC7"/>
    <w:rsid w:val="00CC765C"/>
    <w:rsid w:val="00CD12D7"/>
    <w:rsid w:val="00CD3B80"/>
    <w:rsid w:val="00CD6CDD"/>
    <w:rsid w:val="00CE0867"/>
    <w:rsid w:val="00CE18FE"/>
    <w:rsid w:val="00CE304D"/>
    <w:rsid w:val="00CE5F0E"/>
    <w:rsid w:val="00CF079B"/>
    <w:rsid w:val="00CF0A56"/>
    <w:rsid w:val="00CF1CD8"/>
    <w:rsid w:val="00CF2266"/>
    <w:rsid w:val="00CF3E25"/>
    <w:rsid w:val="00D0126E"/>
    <w:rsid w:val="00D01936"/>
    <w:rsid w:val="00D058F7"/>
    <w:rsid w:val="00D06B39"/>
    <w:rsid w:val="00D10AD2"/>
    <w:rsid w:val="00D11365"/>
    <w:rsid w:val="00D12303"/>
    <w:rsid w:val="00D13B26"/>
    <w:rsid w:val="00D15F6C"/>
    <w:rsid w:val="00D16DE6"/>
    <w:rsid w:val="00D1703C"/>
    <w:rsid w:val="00D175B4"/>
    <w:rsid w:val="00D17BD1"/>
    <w:rsid w:val="00D20280"/>
    <w:rsid w:val="00D23972"/>
    <w:rsid w:val="00D23DC6"/>
    <w:rsid w:val="00D24C98"/>
    <w:rsid w:val="00D25197"/>
    <w:rsid w:val="00D25B81"/>
    <w:rsid w:val="00D3161C"/>
    <w:rsid w:val="00D34683"/>
    <w:rsid w:val="00D35100"/>
    <w:rsid w:val="00D36C37"/>
    <w:rsid w:val="00D405F3"/>
    <w:rsid w:val="00D40E0D"/>
    <w:rsid w:val="00D440B0"/>
    <w:rsid w:val="00D468C4"/>
    <w:rsid w:val="00D4712A"/>
    <w:rsid w:val="00D47E76"/>
    <w:rsid w:val="00D52072"/>
    <w:rsid w:val="00D52AF6"/>
    <w:rsid w:val="00D54BAF"/>
    <w:rsid w:val="00D60886"/>
    <w:rsid w:val="00D60997"/>
    <w:rsid w:val="00D61C49"/>
    <w:rsid w:val="00D61CA3"/>
    <w:rsid w:val="00D644B9"/>
    <w:rsid w:val="00D64760"/>
    <w:rsid w:val="00D64ACB"/>
    <w:rsid w:val="00D67C51"/>
    <w:rsid w:val="00D67D09"/>
    <w:rsid w:val="00D744AC"/>
    <w:rsid w:val="00D7662B"/>
    <w:rsid w:val="00D8106C"/>
    <w:rsid w:val="00D82F8C"/>
    <w:rsid w:val="00D83196"/>
    <w:rsid w:val="00D85B6F"/>
    <w:rsid w:val="00D86B8D"/>
    <w:rsid w:val="00D86CDD"/>
    <w:rsid w:val="00D87D32"/>
    <w:rsid w:val="00D92770"/>
    <w:rsid w:val="00D93541"/>
    <w:rsid w:val="00DA0A74"/>
    <w:rsid w:val="00DA2F9E"/>
    <w:rsid w:val="00DA3301"/>
    <w:rsid w:val="00DA381C"/>
    <w:rsid w:val="00DA38AD"/>
    <w:rsid w:val="00DA4B10"/>
    <w:rsid w:val="00DA6154"/>
    <w:rsid w:val="00DA62AB"/>
    <w:rsid w:val="00DA79D6"/>
    <w:rsid w:val="00DB0A4B"/>
    <w:rsid w:val="00DB1709"/>
    <w:rsid w:val="00DB1CAB"/>
    <w:rsid w:val="00DB2D5F"/>
    <w:rsid w:val="00DB3D80"/>
    <w:rsid w:val="00DB525A"/>
    <w:rsid w:val="00DB60C8"/>
    <w:rsid w:val="00DC03AF"/>
    <w:rsid w:val="00DC1E53"/>
    <w:rsid w:val="00DC2ACC"/>
    <w:rsid w:val="00DC4BF1"/>
    <w:rsid w:val="00DC5D98"/>
    <w:rsid w:val="00DD1D28"/>
    <w:rsid w:val="00DD24EE"/>
    <w:rsid w:val="00DD25E3"/>
    <w:rsid w:val="00DD2E22"/>
    <w:rsid w:val="00DD3058"/>
    <w:rsid w:val="00DD4D33"/>
    <w:rsid w:val="00DE6EB8"/>
    <w:rsid w:val="00DE741F"/>
    <w:rsid w:val="00DF218B"/>
    <w:rsid w:val="00DF2CAE"/>
    <w:rsid w:val="00DF639D"/>
    <w:rsid w:val="00DF7597"/>
    <w:rsid w:val="00E0078D"/>
    <w:rsid w:val="00E018DC"/>
    <w:rsid w:val="00E025AB"/>
    <w:rsid w:val="00E0410D"/>
    <w:rsid w:val="00E04336"/>
    <w:rsid w:val="00E06B08"/>
    <w:rsid w:val="00E10D5C"/>
    <w:rsid w:val="00E11794"/>
    <w:rsid w:val="00E16112"/>
    <w:rsid w:val="00E169E8"/>
    <w:rsid w:val="00E20E14"/>
    <w:rsid w:val="00E23651"/>
    <w:rsid w:val="00E25343"/>
    <w:rsid w:val="00E25981"/>
    <w:rsid w:val="00E25D13"/>
    <w:rsid w:val="00E278A5"/>
    <w:rsid w:val="00E307B2"/>
    <w:rsid w:val="00E34A65"/>
    <w:rsid w:val="00E36490"/>
    <w:rsid w:val="00E36E39"/>
    <w:rsid w:val="00E407D3"/>
    <w:rsid w:val="00E40EE4"/>
    <w:rsid w:val="00E4129C"/>
    <w:rsid w:val="00E424CC"/>
    <w:rsid w:val="00E51A9F"/>
    <w:rsid w:val="00E53699"/>
    <w:rsid w:val="00E536B7"/>
    <w:rsid w:val="00E61770"/>
    <w:rsid w:val="00E6180E"/>
    <w:rsid w:val="00E61E16"/>
    <w:rsid w:val="00E668D3"/>
    <w:rsid w:val="00E66D42"/>
    <w:rsid w:val="00E6718A"/>
    <w:rsid w:val="00E67AEF"/>
    <w:rsid w:val="00E71517"/>
    <w:rsid w:val="00E72D04"/>
    <w:rsid w:val="00E730AC"/>
    <w:rsid w:val="00E766DE"/>
    <w:rsid w:val="00E76BD6"/>
    <w:rsid w:val="00E806E3"/>
    <w:rsid w:val="00E83AA3"/>
    <w:rsid w:val="00E83F47"/>
    <w:rsid w:val="00E8442B"/>
    <w:rsid w:val="00E846AA"/>
    <w:rsid w:val="00E84C62"/>
    <w:rsid w:val="00E8582A"/>
    <w:rsid w:val="00E87C6D"/>
    <w:rsid w:val="00E90571"/>
    <w:rsid w:val="00E91996"/>
    <w:rsid w:val="00E91B95"/>
    <w:rsid w:val="00E94577"/>
    <w:rsid w:val="00E9461B"/>
    <w:rsid w:val="00E947E0"/>
    <w:rsid w:val="00E966AC"/>
    <w:rsid w:val="00E9749D"/>
    <w:rsid w:val="00EA08DA"/>
    <w:rsid w:val="00EA24C9"/>
    <w:rsid w:val="00EA45DB"/>
    <w:rsid w:val="00EA6246"/>
    <w:rsid w:val="00EA728C"/>
    <w:rsid w:val="00EB0FE8"/>
    <w:rsid w:val="00EB1705"/>
    <w:rsid w:val="00EB268D"/>
    <w:rsid w:val="00EB2E00"/>
    <w:rsid w:val="00EB49FD"/>
    <w:rsid w:val="00EB664A"/>
    <w:rsid w:val="00EB6855"/>
    <w:rsid w:val="00EC01F0"/>
    <w:rsid w:val="00EC1B18"/>
    <w:rsid w:val="00EC1F24"/>
    <w:rsid w:val="00EC5396"/>
    <w:rsid w:val="00EC53CB"/>
    <w:rsid w:val="00EC5CC5"/>
    <w:rsid w:val="00EC5F95"/>
    <w:rsid w:val="00ED079F"/>
    <w:rsid w:val="00ED4985"/>
    <w:rsid w:val="00ED527F"/>
    <w:rsid w:val="00ED620C"/>
    <w:rsid w:val="00ED7D56"/>
    <w:rsid w:val="00EE4896"/>
    <w:rsid w:val="00EE5977"/>
    <w:rsid w:val="00EE6EAB"/>
    <w:rsid w:val="00EE7D04"/>
    <w:rsid w:val="00EF1093"/>
    <w:rsid w:val="00EF2C78"/>
    <w:rsid w:val="00EF322F"/>
    <w:rsid w:val="00EF3AA1"/>
    <w:rsid w:val="00EF4A25"/>
    <w:rsid w:val="00EF5C87"/>
    <w:rsid w:val="00F00051"/>
    <w:rsid w:val="00F0186B"/>
    <w:rsid w:val="00F028E3"/>
    <w:rsid w:val="00F02D5A"/>
    <w:rsid w:val="00F039A3"/>
    <w:rsid w:val="00F04F07"/>
    <w:rsid w:val="00F1125C"/>
    <w:rsid w:val="00F14930"/>
    <w:rsid w:val="00F14936"/>
    <w:rsid w:val="00F2041A"/>
    <w:rsid w:val="00F20CE6"/>
    <w:rsid w:val="00F21078"/>
    <w:rsid w:val="00F225E9"/>
    <w:rsid w:val="00F247D1"/>
    <w:rsid w:val="00F32670"/>
    <w:rsid w:val="00F3269A"/>
    <w:rsid w:val="00F34BB4"/>
    <w:rsid w:val="00F362EB"/>
    <w:rsid w:val="00F4262D"/>
    <w:rsid w:val="00F4597A"/>
    <w:rsid w:val="00F46231"/>
    <w:rsid w:val="00F51DAA"/>
    <w:rsid w:val="00F52901"/>
    <w:rsid w:val="00F52CF6"/>
    <w:rsid w:val="00F5426B"/>
    <w:rsid w:val="00F550CB"/>
    <w:rsid w:val="00F55D76"/>
    <w:rsid w:val="00F60A39"/>
    <w:rsid w:val="00F61B91"/>
    <w:rsid w:val="00F61ED0"/>
    <w:rsid w:val="00F61F93"/>
    <w:rsid w:val="00F64721"/>
    <w:rsid w:val="00F71C58"/>
    <w:rsid w:val="00F74A4E"/>
    <w:rsid w:val="00F75782"/>
    <w:rsid w:val="00F82873"/>
    <w:rsid w:val="00F83835"/>
    <w:rsid w:val="00F84797"/>
    <w:rsid w:val="00F84F68"/>
    <w:rsid w:val="00F86C91"/>
    <w:rsid w:val="00F922B9"/>
    <w:rsid w:val="00F926DE"/>
    <w:rsid w:val="00F94F81"/>
    <w:rsid w:val="00F967C5"/>
    <w:rsid w:val="00F969B7"/>
    <w:rsid w:val="00F97480"/>
    <w:rsid w:val="00FA0303"/>
    <w:rsid w:val="00FA2311"/>
    <w:rsid w:val="00FA2C33"/>
    <w:rsid w:val="00FA337F"/>
    <w:rsid w:val="00FA7AC4"/>
    <w:rsid w:val="00FA7ED4"/>
    <w:rsid w:val="00FB0EEF"/>
    <w:rsid w:val="00FB10AC"/>
    <w:rsid w:val="00FB1AB1"/>
    <w:rsid w:val="00FB20B1"/>
    <w:rsid w:val="00FB2C61"/>
    <w:rsid w:val="00FB3152"/>
    <w:rsid w:val="00FB33CF"/>
    <w:rsid w:val="00FB4BDB"/>
    <w:rsid w:val="00FB54E8"/>
    <w:rsid w:val="00FB6A63"/>
    <w:rsid w:val="00FC30A4"/>
    <w:rsid w:val="00FC3D17"/>
    <w:rsid w:val="00FC5F08"/>
    <w:rsid w:val="00FC64A1"/>
    <w:rsid w:val="00FC6A95"/>
    <w:rsid w:val="00FC7533"/>
    <w:rsid w:val="00FC7AAD"/>
    <w:rsid w:val="00FD0593"/>
    <w:rsid w:val="00FD0D64"/>
    <w:rsid w:val="00FD2978"/>
    <w:rsid w:val="00FD3872"/>
    <w:rsid w:val="00FD400C"/>
    <w:rsid w:val="00FD605D"/>
    <w:rsid w:val="00FD6500"/>
    <w:rsid w:val="00FE1620"/>
    <w:rsid w:val="00FE1938"/>
    <w:rsid w:val="00FE22BD"/>
    <w:rsid w:val="00FE2FA1"/>
    <w:rsid w:val="00FE7370"/>
    <w:rsid w:val="00FE7865"/>
    <w:rsid w:val="00FF2137"/>
    <w:rsid w:val="00FF287B"/>
    <w:rsid w:val="00FF382F"/>
    <w:rsid w:val="00FF4471"/>
    <w:rsid w:val="00FF4FF6"/>
    <w:rsid w:val="00FF5282"/>
    <w:rsid w:val="00FF52F1"/>
    <w:rsid w:val="00FF649D"/>
    <w:rsid w:val="00FF763C"/>
    <w:rsid w:val="00FF7FD0"/>
    <w:rsid w:val="013C393D"/>
    <w:rsid w:val="01747706"/>
    <w:rsid w:val="01870A90"/>
    <w:rsid w:val="019F79B6"/>
    <w:rsid w:val="01C609AF"/>
    <w:rsid w:val="024A064D"/>
    <w:rsid w:val="025E7C6E"/>
    <w:rsid w:val="02A2332F"/>
    <w:rsid w:val="03221FAE"/>
    <w:rsid w:val="034903F7"/>
    <w:rsid w:val="039234AD"/>
    <w:rsid w:val="03F10250"/>
    <w:rsid w:val="03F75D74"/>
    <w:rsid w:val="043E7133"/>
    <w:rsid w:val="04AB0032"/>
    <w:rsid w:val="04D51B3E"/>
    <w:rsid w:val="04D51DC3"/>
    <w:rsid w:val="04E43544"/>
    <w:rsid w:val="053D479F"/>
    <w:rsid w:val="06022FF7"/>
    <w:rsid w:val="06AB798C"/>
    <w:rsid w:val="072629E8"/>
    <w:rsid w:val="077A62AD"/>
    <w:rsid w:val="078D7EC3"/>
    <w:rsid w:val="086934DC"/>
    <w:rsid w:val="08FA2CCF"/>
    <w:rsid w:val="0924468A"/>
    <w:rsid w:val="092D7D74"/>
    <w:rsid w:val="095A044E"/>
    <w:rsid w:val="09840A3D"/>
    <w:rsid w:val="09D77D89"/>
    <w:rsid w:val="0A2B2E23"/>
    <w:rsid w:val="0A995EF2"/>
    <w:rsid w:val="0AB37C41"/>
    <w:rsid w:val="0B010BBE"/>
    <w:rsid w:val="0B033BDE"/>
    <w:rsid w:val="0B445AA4"/>
    <w:rsid w:val="0B6E3B68"/>
    <w:rsid w:val="0B8909A2"/>
    <w:rsid w:val="0BBC0A3A"/>
    <w:rsid w:val="0C490E95"/>
    <w:rsid w:val="0C512647"/>
    <w:rsid w:val="0C593993"/>
    <w:rsid w:val="0CC90CD8"/>
    <w:rsid w:val="0D0E115E"/>
    <w:rsid w:val="0D2A214C"/>
    <w:rsid w:val="0D433A04"/>
    <w:rsid w:val="0D4F2AB5"/>
    <w:rsid w:val="0DC566A4"/>
    <w:rsid w:val="0DC97CA1"/>
    <w:rsid w:val="0E085C7E"/>
    <w:rsid w:val="0E5D155F"/>
    <w:rsid w:val="0E6A065A"/>
    <w:rsid w:val="0E8754D1"/>
    <w:rsid w:val="0EBC0E1E"/>
    <w:rsid w:val="102319ED"/>
    <w:rsid w:val="10446A68"/>
    <w:rsid w:val="116F5CB1"/>
    <w:rsid w:val="11762598"/>
    <w:rsid w:val="11CC694F"/>
    <w:rsid w:val="120638C1"/>
    <w:rsid w:val="12AF13D8"/>
    <w:rsid w:val="12AF30E5"/>
    <w:rsid w:val="130C41B6"/>
    <w:rsid w:val="13485FD5"/>
    <w:rsid w:val="135E2714"/>
    <w:rsid w:val="1366503E"/>
    <w:rsid w:val="13761D2C"/>
    <w:rsid w:val="13952966"/>
    <w:rsid w:val="13A00E05"/>
    <w:rsid w:val="13EF5ACF"/>
    <w:rsid w:val="14546A89"/>
    <w:rsid w:val="149F5F25"/>
    <w:rsid w:val="14B27AFC"/>
    <w:rsid w:val="14C15ED1"/>
    <w:rsid w:val="15037C7E"/>
    <w:rsid w:val="154A7238"/>
    <w:rsid w:val="156C55BC"/>
    <w:rsid w:val="162D6857"/>
    <w:rsid w:val="162D74F3"/>
    <w:rsid w:val="164958F8"/>
    <w:rsid w:val="1650515E"/>
    <w:rsid w:val="16AA6FAA"/>
    <w:rsid w:val="17112C27"/>
    <w:rsid w:val="177B0A96"/>
    <w:rsid w:val="178879D0"/>
    <w:rsid w:val="18014978"/>
    <w:rsid w:val="184143BB"/>
    <w:rsid w:val="185A21A0"/>
    <w:rsid w:val="18C11E8F"/>
    <w:rsid w:val="192D5064"/>
    <w:rsid w:val="19387699"/>
    <w:rsid w:val="1A211844"/>
    <w:rsid w:val="1A777351"/>
    <w:rsid w:val="1AFA4B4F"/>
    <w:rsid w:val="1B1D3F50"/>
    <w:rsid w:val="1B27652E"/>
    <w:rsid w:val="1B377508"/>
    <w:rsid w:val="1B857B3D"/>
    <w:rsid w:val="1C5110F0"/>
    <w:rsid w:val="1CBF5384"/>
    <w:rsid w:val="1CE73465"/>
    <w:rsid w:val="1D8363DB"/>
    <w:rsid w:val="1E164ED8"/>
    <w:rsid w:val="1E3824DF"/>
    <w:rsid w:val="1ED47101"/>
    <w:rsid w:val="1EF506F9"/>
    <w:rsid w:val="1F275973"/>
    <w:rsid w:val="1F324033"/>
    <w:rsid w:val="1F4570D2"/>
    <w:rsid w:val="1FB06F35"/>
    <w:rsid w:val="1FBD3ED4"/>
    <w:rsid w:val="1FCA2F45"/>
    <w:rsid w:val="20117DDC"/>
    <w:rsid w:val="204D0BFA"/>
    <w:rsid w:val="20E35640"/>
    <w:rsid w:val="20ED0E61"/>
    <w:rsid w:val="211C7E96"/>
    <w:rsid w:val="214326F7"/>
    <w:rsid w:val="219520D6"/>
    <w:rsid w:val="21F7445F"/>
    <w:rsid w:val="22002422"/>
    <w:rsid w:val="22062781"/>
    <w:rsid w:val="227D2BB6"/>
    <w:rsid w:val="229817F1"/>
    <w:rsid w:val="22E6158D"/>
    <w:rsid w:val="23340D88"/>
    <w:rsid w:val="233F61D0"/>
    <w:rsid w:val="238B6A46"/>
    <w:rsid w:val="23E648B2"/>
    <w:rsid w:val="244C6B44"/>
    <w:rsid w:val="25390E4F"/>
    <w:rsid w:val="2670232F"/>
    <w:rsid w:val="27637EA1"/>
    <w:rsid w:val="27A527F0"/>
    <w:rsid w:val="280A305F"/>
    <w:rsid w:val="28321909"/>
    <w:rsid w:val="283461C8"/>
    <w:rsid w:val="28A360E6"/>
    <w:rsid w:val="28E2788A"/>
    <w:rsid w:val="29400E7C"/>
    <w:rsid w:val="29B70765"/>
    <w:rsid w:val="2A2127EC"/>
    <w:rsid w:val="2A9A3A4C"/>
    <w:rsid w:val="2AD03A9F"/>
    <w:rsid w:val="2B0F23DA"/>
    <w:rsid w:val="2B201D11"/>
    <w:rsid w:val="2BB806B3"/>
    <w:rsid w:val="2BC01524"/>
    <w:rsid w:val="2C9E5CA0"/>
    <w:rsid w:val="2CCE6671"/>
    <w:rsid w:val="2D1179DD"/>
    <w:rsid w:val="2D4D5DF5"/>
    <w:rsid w:val="2DC67A48"/>
    <w:rsid w:val="2DC82664"/>
    <w:rsid w:val="2DFC6931"/>
    <w:rsid w:val="2E1F156D"/>
    <w:rsid w:val="2E4008B1"/>
    <w:rsid w:val="2E615F1E"/>
    <w:rsid w:val="2EC30FD3"/>
    <w:rsid w:val="2F9520D8"/>
    <w:rsid w:val="2FB96318"/>
    <w:rsid w:val="2FE66AD4"/>
    <w:rsid w:val="300246FB"/>
    <w:rsid w:val="30144B76"/>
    <w:rsid w:val="31E3230A"/>
    <w:rsid w:val="321F34EA"/>
    <w:rsid w:val="325842DA"/>
    <w:rsid w:val="329D3402"/>
    <w:rsid w:val="32A624B7"/>
    <w:rsid w:val="32E71A40"/>
    <w:rsid w:val="33255682"/>
    <w:rsid w:val="334D17D0"/>
    <w:rsid w:val="34402D86"/>
    <w:rsid w:val="34420C73"/>
    <w:rsid w:val="3442367C"/>
    <w:rsid w:val="34776810"/>
    <w:rsid w:val="348A7258"/>
    <w:rsid w:val="34C4766A"/>
    <w:rsid w:val="34CC1EED"/>
    <w:rsid w:val="351B7E3B"/>
    <w:rsid w:val="360B17F7"/>
    <w:rsid w:val="365374D3"/>
    <w:rsid w:val="365A4DE6"/>
    <w:rsid w:val="365F210B"/>
    <w:rsid w:val="37777254"/>
    <w:rsid w:val="37E869E3"/>
    <w:rsid w:val="381D33BF"/>
    <w:rsid w:val="38574402"/>
    <w:rsid w:val="38A86633"/>
    <w:rsid w:val="38C308C1"/>
    <w:rsid w:val="39344F69"/>
    <w:rsid w:val="3992280C"/>
    <w:rsid w:val="39A1669C"/>
    <w:rsid w:val="39AC5A88"/>
    <w:rsid w:val="3A092D2A"/>
    <w:rsid w:val="3A2D4050"/>
    <w:rsid w:val="3A2E2678"/>
    <w:rsid w:val="3A3E49BB"/>
    <w:rsid w:val="3A5312F0"/>
    <w:rsid w:val="3AEE244B"/>
    <w:rsid w:val="3B031229"/>
    <w:rsid w:val="3BED16BB"/>
    <w:rsid w:val="3C937437"/>
    <w:rsid w:val="3CDD64C4"/>
    <w:rsid w:val="3DB80AEF"/>
    <w:rsid w:val="3E040F48"/>
    <w:rsid w:val="3E6D121E"/>
    <w:rsid w:val="3E916611"/>
    <w:rsid w:val="3E9C05B7"/>
    <w:rsid w:val="3EE64DCE"/>
    <w:rsid w:val="3EEE5AB1"/>
    <w:rsid w:val="3EEF1C9F"/>
    <w:rsid w:val="3FE67242"/>
    <w:rsid w:val="3FF03590"/>
    <w:rsid w:val="40754773"/>
    <w:rsid w:val="41472C7D"/>
    <w:rsid w:val="41755A1F"/>
    <w:rsid w:val="4194717D"/>
    <w:rsid w:val="41B41C2D"/>
    <w:rsid w:val="42771FC5"/>
    <w:rsid w:val="43AA2E62"/>
    <w:rsid w:val="43C006FD"/>
    <w:rsid w:val="44550A24"/>
    <w:rsid w:val="450E2683"/>
    <w:rsid w:val="45507EA4"/>
    <w:rsid w:val="45677E1B"/>
    <w:rsid w:val="45834CD4"/>
    <w:rsid w:val="45F4292F"/>
    <w:rsid w:val="46203D8D"/>
    <w:rsid w:val="462823E1"/>
    <w:rsid w:val="46386339"/>
    <w:rsid w:val="46406B53"/>
    <w:rsid w:val="465A4A1D"/>
    <w:rsid w:val="46C40504"/>
    <w:rsid w:val="47A255C3"/>
    <w:rsid w:val="47A7255D"/>
    <w:rsid w:val="484F4C73"/>
    <w:rsid w:val="48606DAA"/>
    <w:rsid w:val="489536F0"/>
    <w:rsid w:val="48EB2AA6"/>
    <w:rsid w:val="49125EA8"/>
    <w:rsid w:val="495D7FBD"/>
    <w:rsid w:val="49F8471D"/>
    <w:rsid w:val="4A9B77CE"/>
    <w:rsid w:val="4AD5467A"/>
    <w:rsid w:val="4B312966"/>
    <w:rsid w:val="4B971848"/>
    <w:rsid w:val="4C530830"/>
    <w:rsid w:val="4C562B54"/>
    <w:rsid w:val="4C796DA4"/>
    <w:rsid w:val="4C8B50AD"/>
    <w:rsid w:val="4CFB56B0"/>
    <w:rsid w:val="4D747043"/>
    <w:rsid w:val="4D9D228A"/>
    <w:rsid w:val="4DB27309"/>
    <w:rsid w:val="4E9342EE"/>
    <w:rsid w:val="4E9B42D0"/>
    <w:rsid w:val="4F083959"/>
    <w:rsid w:val="4F633051"/>
    <w:rsid w:val="4FC212B3"/>
    <w:rsid w:val="4FDE6E66"/>
    <w:rsid w:val="50006D33"/>
    <w:rsid w:val="50770396"/>
    <w:rsid w:val="50C43021"/>
    <w:rsid w:val="50CB55A4"/>
    <w:rsid w:val="50CD1567"/>
    <w:rsid w:val="50E9733F"/>
    <w:rsid w:val="50F7178E"/>
    <w:rsid w:val="511D64E3"/>
    <w:rsid w:val="5156136A"/>
    <w:rsid w:val="522A55AE"/>
    <w:rsid w:val="524440A6"/>
    <w:rsid w:val="525F1CD7"/>
    <w:rsid w:val="528B637A"/>
    <w:rsid w:val="52C673B2"/>
    <w:rsid w:val="533A1935"/>
    <w:rsid w:val="536628C2"/>
    <w:rsid w:val="53A81A5E"/>
    <w:rsid w:val="540A51E2"/>
    <w:rsid w:val="542015F3"/>
    <w:rsid w:val="55062FB2"/>
    <w:rsid w:val="555C4973"/>
    <w:rsid w:val="5578603C"/>
    <w:rsid w:val="558D16F1"/>
    <w:rsid w:val="55E069DD"/>
    <w:rsid w:val="56034BB3"/>
    <w:rsid w:val="56041715"/>
    <w:rsid w:val="56076DB3"/>
    <w:rsid w:val="56BA526C"/>
    <w:rsid w:val="56D244C9"/>
    <w:rsid w:val="578D6783"/>
    <w:rsid w:val="57B520F2"/>
    <w:rsid w:val="57F02998"/>
    <w:rsid w:val="58692018"/>
    <w:rsid w:val="589462B1"/>
    <w:rsid w:val="595D1CCB"/>
    <w:rsid w:val="599C1D46"/>
    <w:rsid w:val="59A5721E"/>
    <w:rsid w:val="5A5A1BF9"/>
    <w:rsid w:val="5A7F0771"/>
    <w:rsid w:val="5AA96C73"/>
    <w:rsid w:val="5B734A0D"/>
    <w:rsid w:val="5BD02A28"/>
    <w:rsid w:val="5C5E240A"/>
    <w:rsid w:val="5C6B34A4"/>
    <w:rsid w:val="5C775797"/>
    <w:rsid w:val="5CC84BFB"/>
    <w:rsid w:val="5CE6355D"/>
    <w:rsid w:val="5D3959B1"/>
    <w:rsid w:val="5DA04647"/>
    <w:rsid w:val="5DC91EDE"/>
    <w:rsid w:val="5E73494F"/>
    <w:rsid w:val="5EB7699E"/>
    <w:rsid w:val="5F263012"/>
    <w:rsid w:val="5FB15D44"/>
    <w:rsid w:val="5FEB0769"/>
    <w:rsid w:val="605130B0"/>
    <w:rsid w:val="60C50EFA"/>
    <w:rsid w:val="617663D0"/>
    <w:rsid w:val="617E60A0"/>
    <w:rsid w:val="61EA40EF"/>
    <w:rsid w:val="626638C7"/>
    <w:rsid w:val="62944DD7"/>
    <w:rsid w:val="62C21944"/>
    <w:rsid w:val="62D707BE"/>
    <w:rsid w:val="63016DEE"/>
    <w:rsid w:val="64413F63"/>
    <w:rsid w:val="64857FA0"/>
    <w:rsid w:val="64AF63C9"/>
    <w:rsid w:val="65323E50"/>
    <w:rsid w:val="656A2C3D"/>
    <w:rsid w:val="656C2CC2"/>
    <w:rsid w:val="65AD429D"/>
    <w:rsid w:val="65BD1A31"/>
    <w:rsid w:val="65CE2107"/>
    <w:rsid w:val="66246C7E"/>
    <w:rsid w:val="66A962A4"/>
    <w:rsid w:val="66AB1A72"/>
    <w:rsid w:val="66B20DD7"/>
    <w:rsid w:val="66B418A5"/>
    <w:rsid w:val="66D918E5"/>
    <w:rsid w:val="66EE58B8"/>
    <w:rsid w:val="677155FB"/>
    <w:rsid w:val="67AE4D0A"/>
    <w:rsid w:val="685E0D72"/>
    <w:rsid w:val="68E51C94"/>
    <w:rsid w:val="69033207"/>
    <w:rsid w:val="69745B81"/>
    <w:rsid w:val="6A3F34DE"/>
    <w:rsid w:val="6A8C6EAD"/>
    <w:rsid w:val="6B232FF4"/>
    <w:rsid w:val="6B2B1AFB"/>
    <w:rsid w:val="6B2D67D5"/>
    <w:rsid w:val="6B82660A"/>
    <w:rsid w:val="6BA240C1"/>
    <w:rsid w:val="6BB1274A"/>
    <w:rsid w:val="6BC6732B"/>
    <w:rsid w:val="6C7B3B5E"/>
    <w:rsid w:val="6D311294"/>
    <w:rsid w:val="6DC6179E"/>
    <w:rsid w:val="6E1A3126"/>
    <w:rsid w:val="6E775955"/>
    <w:rsid w:val="6E8D241B"/>
    <w:rsid w:val="6EDA23D6"/>
    <w:rsid w:val="6F1020CB"/>
    <w:rsid w:val="6FAD0E1C"/>
    <w:rsid w:val="6FB24DA5"/>
    <w:rsid w:val="70264827"/>
    <w:rsid w:val="70BB386A"/>
    <w:rsid w:val="71363E9B"/>
    <w:rsid w:val="714C62B2"/>
    <w:rsid w:val="71C073E6"/>
    <w:rsid w:val="71C23A1F"/>
    <w:rsid w:val="71DB657E"/>
    <w:rsid w:val="71FE7459"/>
    <w:rsid w:val="722F1CE4"/>
    <w:rsid w:val="72856939"/>
    <w:rsid w:val="72B51121"/>
    <w:rsid w:val="72BD65C1"/>
    <w:rsid w:val="72E01199"/>
    <w:rsid w:val="72E46BED"/>
    <w:rsid w:val="73211C8F"/>
    <w:rsid w:val="73C21E11"/>
    <w:rsid w:val="73EC1246"/>
    <w:rsid w:val="73FE0192"/>
    <w:rsid w:val="74184836"/>
    <w:rsid w:val="753C03B4"/>
    <w:rsid w:val="75850DA3"/>
    <w:rsid w:val="75A90870"/>
    <w:rsid w:val="764B2DCD"/>
    <w:rsid w:val="77071087"/>
    <w:rsid w:val="772B4390"/>
    <w:rsid w:val="7762783A"/>
    <w:rsid w:val="7774335B"/>
    <w:rsid w:val="779276DF"/>
    <w:rsid w:val="77A51BCF"/>
    <w:rsid w:val="78124762"/>
    <w:rsid w:val="78267E28"/>
    <w:rsid w:val="79081845"/>
    <w:rsid w:val="79607369"/>
    <w:rsid w:val="796703B5"/>
    <w:rsid w:val="7A3A0C7E"/>
    <w:rsid w:val="7A5F10C1"/>
    <w:rsid w:val="7A866722"/>
    <w:rsid w:val="7B2B028B"/>
    <w:rsid w:val="7B553FA5"/>
    <w:rsid w:val="7C243A5A"/>
    <w:rsid w:val="7C2C0D6F"/>
    <w:rsid w:val="7C8A751E"/>
    <w:rsid w:val="7CA4680D"/>
    <w:rsid w:val="7D0A417A"/>
    <w:rsid w:val="7D8C7362"/>
    <w:rsid w:val="7DBE1F1C"/>
    <w:rsid w:val="7DF60D90"/>
    <w:rsid w:val="7DFF3F62"/>
    <w:rsid w:val="7E5B5D5D"/>
    <w:rsid w:val="7EA048BD"/>
    <w:rsid w:val="7EB77A2B"/>
    <w:rsid w:val="7EC81D76"/>
    <w:rsid w:val="7F956B4F"/>
    <w:rsid w:val="7FAF381E"/>
    <w:rsid w:val="7FFA0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heading 1"/>
    <w:basedOn w:val="1"/>
    <w:next w:val="1"/>
    <w:link w:val="138"/>
    <w:autoRedefine/>
    <w:qFormat/>
    <w:uiPriority w:val="0"/>
    <w:pPr>
      <w:keepNext/>
      <w:keepLines/>
      <w:spacing w:before="340" w:after="330" w:line="578" w:lineRule="atLeast"/>
      <w:outlineLvl w:val="0"/>
    </w:pPr>
    <w:rPr>
      <w:rFonts w:eastAsia="方正仿宋_GBK"/>
      <w:b/>
      <w:snapToGrid w:val="0"/>
      <w:kern w:val="44"/>
      <w:sz w:val="44"/>
      <w:szCs w:val="20"/>
    </w:rPr>
  </w:style>
  <w:style w:type="paragraph" w:styleId="16">
    <w:name w:val="heading 2"/>
    <w:basedOn w:val="1"/>
    <w:next w:val="1"/>
    <w:link w:val="10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17">
    <w:name w:val="heading 3"/>
    <w:basedOn w:val="1"/>
    <w:next w:val="18"/>
    <w:link w:val="14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4"/>
      <w:szCs w:val="32"/>
    </w:rPr>
  </w:style>
  <w:style w:type="paragraph" w:styleId="19">
    <w:name w:val="heading 4"/>
    <w:basedOn w:val="1"/>
    <w:next w:val="1"/>
    <w:link w:val="115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20">
    <w:name w:val="heading 5"/>
    <w:basedOn w:val="1"/>
    <w:next w:val="1"/>
    <w:link w:val="130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21">
    <w:name w:val="heading 6"/>
    <w:basedOn w:val="1"/>
    <w:next w:val="1"/>
    <w:link w:val="123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22">
    <w:name w:val="heading 7"/>
    <w:basedOn w:val="1"/>
    <w:next w:val="1"/>
    <w:link w:val="83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23">
    <w:name w:val="heading 8"/>
    <w:basedOn w:val="1"/>
    <w:next w:val="1"/>
    <w:link w:val="107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24">
    <w:name w:val="heading 9"/>
    <w:basedOn w:val="1"/>
    <w:next w:val="1"/>
    <w:link w:val="127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64">
    <w:name w:val="Default Paragraph Font"/>
    <w:autoRedefine/>
    <w:semiHidden/>
    <w:qFormat/>
    <w:uiPriority w:val="0"/>
  </w:style>
  <w:style w:type="table" w:default="1" w:styleId="6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3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3">
    <w:name w:val="正文1"/>
    <w:basedOn w:val="4"/>
    <w:next w:val="9"/>
    <w:link w:val="178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4">
    <w:name w:val="正文11"/>
    <w:next w:val="5"/>
    <w:autoRedefine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5">
    <w:name w:val="标题 111"/>
    <w:basedOn w:val="6"/>
    <w:next w:val="4"/>
    <w:autoRedefine/>
    <w:qFormat/>
    <w:uiPriority w:val="99"/>
    <w:pPr>
      <w:keepNext/>
      <w:keepLines/>
      <w:spacing w:before="340" w:after="330" w:line="578" w:lineRule="atLeast"/>
      <w:outlineLvl w:val="0"/>
    </w:pPr>
    <w:rPr>
      <w:rFonts w:eastAsia="方正仿宋_GBK"/>
      <w:b/>
      <w:sz w:val="44"/>
      <w:szCs w:val="20"/>
    </w:rPr>
  </w:style>
  <w:style w:type="paragraph" w:customStyle="1" w:styleId="6">
    <w:name w:val="正文12"/>
    <w:next w:val="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">
    <w:name w:val="脚注文本1"/>
    <w:basedOn w:val="3"/>
    <w:next w:val="8"/>
    <w:autoRedefine/>
    <w:qFormat/>
    <w:uiPriority w:val="0"/>
    <w:rPr>
      <w:sz w:val="18"/>
      <w:szCs w:val="18"/>
    </w:rPr>
  </w:style>
  <w:style w:type="paragraph" w:customStyle="1" w:styleId="8">
    <w:name w:val="索引 51"/>
    <w:basedOn w:val="6"/>
    <w:next w:val="3"/>
    <w:qFormat/>
    <w:uiPriority w:val="0"/>
    <w:pPr>
      <w:ind w:left="798"/>
      <w:jc w:val="left"/>
    </w:pPr>
  </w:style>
  <w:style w:type="paragraph" w:customStyle="1" w:styleId="9">
    <w:name w:val="文本块1"/>
    <w:basedOn w:val="10"/>
    <w:next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customStyle="1" w:styleId="10">
    <w:name w:val="正文111"/>
    <w:next w:val="11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文本缩进1"/>
    <w:basedOn w:val="12"/>
    <w:next w:val="14"/>
    <w:autoRedefine/>
    <w:qFormat/>
    <w:uiPriority w:val="0"/>
    <w:pPr>
      <w:spacing w:after="120"/>
      <w:ind w:left="420"/>
    </w:pPr>
  </w:style>
  <w:style w:type="paragraph" w:customStyle="1" w:styleId="12">
    <w:name w:val="正文1111"/>
    <w:next w:val="13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标题 21"/>
    <w:basedOn w:val="10"/>
    <w:next w:val="3"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sz w:val="28"/>
      <w:szCs w:val="32"/>
    </w:rPr>
  </w:style>
  <w:style w:type="paragraph" w:customStyle="1" w:styleId="14">
    <w:name w:val="寄信人地址1"/>
    <w:basedOn w:val="4"/>
    <w:autoRedefine/>
    <w:qFormat/>
    <w:uiPriority w:val="0"/>
    <w:rPr>
      <w:rFonts w:ascii="Arial" w:hAnsi="Arial"/>
    </w:rPr>
  </w:style>
  <w:style w:type="paragraph" w:styleId="18">
    <w:name w:val="Normal Indent"/>
    <w:basedOn w:val="1"/>
    <w:link w:val="103"/>
    <w:autoRedefine/>
    <w:qFormat/>
    <w:uiPriority w:val="0"/>
    <w:pPr>
      <w:ind w:firstLine="420" w:firstLineChars="200"/>
    </w:pPr>
  </w:style>
  <w:style w:type="paragraph" w:styleId="25">
    <w:name w:val="List 3"/>
    <w:basedOn w:val="1"/>
    <w:link w:val="102"/>
    <w:autoRedefine/>
    <w:qFormat/>
    <w:uiPriority w:val="0"/>
    <w:pPr>
      <w:ind w:left="100" w:leftChars="400" w:hanging="200" w:hangingChars="200"/>
    </w:pPr>
    <w:rPr>
      <w:bCs/>
      <w:sz w:val="24"/>
      <w:szCs w:val="32"/>
    </w:rPr>
  </w:style>
  <w:style w:type="paragraph" w:styleId="26">
    <w:name w:val="toc 7"/>
    <w:basedOn w:val="1"/>
    <w:next w:val="1"/>
    <w:autoRedefine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27">
    <w:name w:val="index 5"/>
    <w:basedOn w:val="1"/>
    <w:next w:val="1"/>
    <w:qFormat/>
    <w:uiPriority w:val="0"/>
    <w:pPr>
      <w:ind w:left="798"/>
    </w:pPr>
    <w:rPr>
      <w:rFonts w:ascii="Calibri" w:hAnsi="Calibri"/>
    </w:rPr>
  </w:style>
  <w:style w:type="paragraph" w:styleId="28">
    <w:name w:val="Document Map"/>
    <w:basedOn w:val="1"/>
    <w:link w:val="113"/>
    <w:autoRedefine/>
    <w:unhideWhenUsed/>
    <w:qFormat/>
    <w:uiPriority w:val="0"/>
    <w:rPr>
      <w:rFonts w:ascii="宋体"/>
      <w:sz w:val="18"/>
      <w:szCs w:val="18"/>
    </w:rPr>
  </w:style>
  <w:style w:type="paragraph" w:styleId="29">
    <w:name w:val="annotation text"/>
    <w:basedOn w:val="1"/>
    <w:link w:val="139"/>
    <w:autoRedefine/>
    <w:qFormat/>
    <w:uiPriority w:val="0"/>
    <w:pPr>
      <w:jc w:val="left"/>
    </w:pPr>
  </w:style>
  <w:style w:type="paragraph" w:styleId="30">
    <w:name w:val="Body Text 3"/>
    <w:basedOn w:val="1"/>
    <w:link w:val="104"/>
    <w:qFormat/>
    <w:uiPriority w:val="0"/>
    <w:rPr>
      <w:rFonts w:ascii="FangSong_GB2312" w:hAnsi="Arial" w:eastAsia="FangSong_GB2312"/>
      <w:kern w:val="0"/>
      <w:sz w:val="32"/>
      <w:szCs w:val="32"/>
    </w:rPr>
  </w:style>
  <w:style w:type="paragraph" w:styleId="31">
    <w:name w:val="Body Text"/>
    <w:basedOn w:val="1"/>
    <w:next w:val="32"/>
    <w:link w:val="189"/>
    <w:autoRedefine/>
    <w:qFormat/>
    <w:uiPriority w:val="0"/>
    <w:rPr>
      <w:rFonts w:ascii="KaiTi_GB2312" w:hAnsi="Arial" w:eastAsia="KaiTi_GB2312"/>
      <w:sz w:val="28"/>
      <w:szCs w:val="28"/>
    </w:rPr>
  </w:style>
  <w:style w:type="paragraph" w:styleId="32">
    <w:name w:val="Body Text First Indent"/>
    <w:basedOn w:val="31"/>
    <w:link w:val="140"/>
    <w:qFormat/>
    <w:uiPriority w:val="0"/>
    <w:pPr>
      <w:spacing w:line="360" w:lineRule="auto"/>
      <w:ind w:firstLine="200" w:firstLineChars="200"/>
    </w:pPr>
    <w:rPr>
      <w:rFonts w:ascii="FangSong_GB2312" w:eastAsia="FangSong_GB2312"/>
      <w:kern w:val="0"/>
      <w:sz w:val="30"/>
      <w:szCs w:val="30"/>
    </w:rPr>
  </w:style>
  <w:style w:type="paragraph" w:styleId="33">
    <w:name w:val="Body Text Indent"/>
    <w:basedOn w:val="1"/>
    <w:next w:val="34"/>
    <w:link w:val="92"/>
    <w:autoRedefine/>
    <w:qFormat/>
    <w:uiPriority w:val="0"/>
    <w:pPr>
      <w:spacing w:after="120"/>
      <w:ind w:left="420" w:leftChars="200"/>
    </w:pPr>
  </w:style>
  <w:style w:type="paragraph" w:styleId="34">
    <w:name w:val="envelope return"/>
    <w:basedOn w:val="1"/>
    <w:autoRedefine/>
    <w:qFormat/>
    <w:uiPriority w:val="0"/>
    <w:rPr>
      <w:rFonts w:ascii="Arial" w:hAnsi="Arial"/>
    </w:rPr>
  </w:style>
  <w:style w:type="paragraph" w:styleId="35">
    <w:name w:val="Block Text"/>
    <w:basedOn w:val="1"/>
    <w:autoRedefine/>
    <w:qFormat/>
    <w:uiPriority w:val="99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FangSong_GB2312"/>
      <w:kern w:val="0"/>
      <w:sz w:val="28"/>
      <w:szCs w:val="20"/>
    </w:rPr>
  </w:style>
  <w:style w:type="paragraph" w:styleId="36">
    <w:name w:val="HTML Address"/>
    <w:basedOn w:val="1"/>
    <w:link w:val="173"/>
    <w:autoRedefine/>
    <w:qFormat/>
    <w:uiPriority w:val="0"/>
    <w:rPr>
      <w:rFonts w:ascii="宋体"/>
      <w:i/>
      <w:iCs/>
      <w:snapToGrid w:val="0"/>
      <w:kern w:val="21"/>
      <w:sz w:val="20"/>
      <w:szCs w:val="21"/>
    </w:rPr>
  </w:style>
  <w:style w:type="paragraph" w:styleId="37">
    <w:name w:val="index 4"/>
    <w:basedOn w:val="1"/>
    <w:next w:val="1"/>
    <w:autoRedefine/>
    <w:qFormat/>
    <w:uiPriority w:val="99"/>
    <w:pPr>
      <w:autoSpaceDE w:val="0"/>
      <w:autoSpaceDN w:val="0"/>
      <w:spacing w:line="360" w:lineRule="auto"/>
      <w:ind w:firstLine="840" w:firstLineChars="400"/>
      <w:jc w:val="left"/>
    </w:pPr>
    <w:rPr>
      <w:rFonts w:ascii="宋体" w:hAnsi="宋体" w:cs="宋体"/>
      <w:kern w:val="0"/>
      <w:sz w:val="22"/>
      <w:lang w:val="zh-CN"/>
    </w:rPr>
  </w:style>
  <w:style w:type="paragraph" w:styleId="38">
    <w:name w:val="toc 5"/>
    <w:basedOn w:val="1"/>
    <w:next w:val="1"/>
    <w:autoRedefine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9">
    <w:name w:val="toc 3"/>
    <w:basedOn w:val="1"/>
    <w:next w:val="1"/>
    <w:autoRedefine/>
    <w:qFormat/>
    <w:uiPriority w:val="0"/>
    <w:pPr>
      <w:ind w:left="840" w:leftChars="400"/>
    </w:pPr>
  </w:style>
  <w:style w:type="paragraph" w:styleId="40">
    <w:name w:val="Plain Text"/>
    <w:basedOn w:val="1"/>
    <w:link w:val="188"/>
    <w:autoRedefine/>
    <w:qFormat/>
    <w:uiPriority w:val="0"/>
    <w:rPr>
      <w:rFonts w:ascii="宋体" w:hAnsi="Courier New"/>
      <w:szCs w:val="21"/>
    </w:rPr>
  </w:style>
  <w:style w:type="paragraph" w:styleId="41">
    <w:name w:val="toc 8"/>
    <w:basedOn w:val="1"/>
    <w:next w:val="1"/>
    <w:autoRedefine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42">
    <w:name w:val="Date"/>
    <w:basedOn w:val="1"/>
    <w:next w:val="1"/>
    <w:link w:val="133"/>
    <w:autoRedefine/>
    <w:qFormat/>
    <w:uiPriority w:val="0"/>
    <w:rPr>
      <w:kern w:val="0"/>
      <w:sz w:val="24"/>
    </w:rPr>
  </w:style>
  <w:style w:type="paragraph" w:styleId="43">
    <w:name w:val="Body Text Indent 2"/>
    <w:basedOn w:val="1"/>
    <w:autoRedefine/>
    <w:qFormat/>
    <w:uiPriority w:val="0"/>
    <w:pPr>
      <w:ind w:left="630" w:firstLine="645"/>
    </w:pPr>
    <w:rPr>
      <w:rFonts w:ascii="Arial" w:hAnsi="Arial" w:eastAsia="FangSong_GB2312"/>
      <w:kern w:val="0"/>
      <w:sz w:val="32"/>
      <w:szCs w:val="32"/>
    </w:rPr>
  </w:style>
  <w:style w:type="paragraph" w:styleId="44">
    <w:name w:val="endnote text"/>
    <w:basedOn w:val="1"/>
    <w:link w:val="146"/>
    <w:autoRedefine/>
    <w:qFormat/>
    <w:uiPriority w:val="0"/>
    <w:pPr>
      <w:widowControl/>
      <w:snapToGrid w:val="0"/>
      <w:jc w:val="left"/>
    </w:pPr>
    <w:rPr>
      <w:kern w:val="0"/>
      <w:sz w:val="20"/>
      <w:szCs w:val="20"/>
    </w:rPr>
  </w:style>
  <w:style w:type="paragraph" w:styleId="45">
    <w:name w:val="Balloon Text"/>
    <w:basedOn w:val="1"/>
    <w:link w:val="153"/>
    <w:autoRedefine/>
    <w:unhideWhenUsed/>
    <w:qFormat/>
    <w:uiPriority w:val="0"/>
    <w:rPr>
      <w:sz w:val="18"/>
      <w:szCs w:val="18"/>
    </w:rPr>
  </w:style>
  <w:style w:type="paragraph" w:styleId="46">
    <w:name w:val="footer"/>
    <w:basedOn w:val="1"/>
    <w:link w:val="1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7">
    <w:name w:val="header"/>
    <w:basedOn w:val="1"/>
    <w:link w:val="16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8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49">
    <w:name w:val="toc 4"/>
    <w:basedOn w:val="1"/>
    <w:next w:val="1"/>
    <w:autoRedefine/>
    <w:qFormat/>
    <w:uiPriority w:val="0"/>
    <w:pPr>
      <w:numPr>
        <w:ilvl w:val="0"/>
        <w:numId w:val="3"/>
      </w:numPr>
      <w:tabs>
        <w:tab w:val="clear" w:pos="709"/>
      </w:tabs>
      <w:ind w:left="420" w:firstLine="0"/>
      <w:jc w:val="left"/>
    </w:pPr>
    <w:rPr>
      <w:rFonts w:ascii="Calibri" w:hAnsi="Calibri" w:cs="Calibri"/>
      <w:sz w:val="20"/>
      <w:szCs w:val="20"/>
    </w:rPr>
  </w:style>
  <w:style w:type="paragraph" w:styleId="50">
    <w:name w:val="Subtitle"/>
    <w:basedOn w:val="1"/>
    <w:next w:val="1"/>
    <w:autoRedefine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1">
    <w:name w:val="footnote text"/>
    <w:basedOn w:val="1"/>
    <w:next w:val="27"/>
    <w:autoRedefine/>
    <w:qFormat/>
    <w:uiPriority w:val="0"/>
    <w:pPr>
      <w:snapToGrid w:val="0"/>
      <w:jc w:val="left"/>
    </w:pPr>
    <w:rPr>
      <w:rFonts w:ascii="宋体" w:eastAsia="Times New Roman"/>
      <w:snapToGrid w:val="0"/>
      <w:kern w:val="21"/>
      <w:sz w:val="18"/>
      <w:szCs w:val="18"/>
    </w:rPr>
  </w:style>
  <w:style w:type="paragraph" w:styleId="52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53">
    <w:name w:val="Body Text Indent 3"/>
    <w:basedOn w:val="1"/>
    <w:link w:val="156"/>
    <w:autoRedefine/>
    <w:qFormat/>
    <w:uiPriority w:val="0"/>
    <w:pPr>
      <w:ind w:left="645" w:firstLine="645"/>
    </w:pPr>
    <w:rPr>
      <w:rFonts w:ascii="Arial" w:hAnsi="Arial" w:eastAsia="FangSong_GB2312"/>
      <w:color w:val="FFFF00"/>
      <w:kern w:val="0"/>
      <w:sz w:val="32"/>
      <w:szCs w:val="32"/>
    </w:rPr>
  </w:style>
  <w:style w:type="paragraph" w:styleId="54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55">
    <w:name w:val="toc 9"/>
    <w:basedOn w:val="1"/>
    <w:next w:val="1"/>
    <w:autoRedefine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56">
    <w:name w:val="Body Text 2"/>
    <w:basedOn w:val="1"/>
    <w:link w:val="187"/>
    <w:autoRedefine/>
    <w:qFormat/>
    <w:uiPriority w:val="0"/>
    <w:pPr>
      <w:widowControl/>
      <w:jc w:val="center"/>
    </w:pPr>
    <w:rPr>
      <w:rFonts w:ascii="KaiTi_GB2312" w:eastAsia="KaiTi_GB2312"/>
      <w:kern w:val="0"/>
      <w:sz w:val="28"/>
      <w:szCs w:val="28"/>
    </w:rPr>
  </w:style>
  <w:style w:type="paragraph" w:styleId="57">
    <w:name w:val="HTML Preformatted"/>
    <w:basedOn w:val="1"/>
    <w:link w:val="13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9">
    <w:name w:val="Title"/>
    <w:basedOn w:val="1"/>
    <w:link w:val="81"/>
    <w:autoRedefine/>
    <w:qFormat/>
    <w:uiPriority w:val="0"/>
    <w:pPr>
      <w:jc w:val="center"/>
    </w:pPr>
    <w:rPr>
      <w:kern w:val="0"/>
      <w:sz w:val="30"/>
    </w:rPr>
  </w:style>
  <w:style w:type="paragraph" w:styleId="60">
    <w:name w:val="annotation subject"/>
    <w:basedOn w:val="29"/>
    <w:next w:val="29"/>
    <w:link w:val="87"/>
    <w:qFormat/>
    <w:uiPriority w:val="0"/>
    <w:rPr>
      <w:b/>
      <w:bCs/>
      <w:kern w:val="0"/>
      <w:sz w:val="20"/>
      <w:szCs w:val="21"/>
    </w:rPr>
  </w:style>
  <w:style w:type="paragraph" w:styleId="61">
    <w:name w:val="Body Text First Indent 2"/>
    <w:basedOn w:val="33"/>
    <w:next w:val="1"/>
    <w:autoRedefine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kern w:val="0"/>
      <w:sz w:val="20"/>
      <w:szCs w:val="20"/>
    </w:rPr>
  </w:style>
  <w:style w:type="table" w:styleId="63">
    <w:name w:val="Table Grid"/>
    <w:basedOn w:val="62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5">
    <w:name w:val="page number"/>
    <w:autoRedefine/>
    <w:qFormat/>
    <w:uiPriority w:val="0"/>
  </w:style>
  <w:style w:type="character" w:styleId="66">
    <w:name w:val="Emphasis"/>
    <w:autoRedefine/>
    <w:qFormat/>
    <w:uiPriority w:val="20"/>
    <w:rPr>
      <w:i/>
      <w:iCs/>
    </w:rPr>
  </w:style>
  <w:style w:type="character" w:styleId="67">
    <w:name w:val="Hyperlink"/>
    <w:autoRedefine/>
    <w:qFormat/>
    <w:uiPriority w:val="99"/>
    <w:rPr>
      <w:color w:val="0000FF"/>
      <w:u w:val="single"/>
    </w:rPr>
  </w:style>
  <w:style w:type="character" w:styleId="68">
    <w:name w:val="annotation reference"/>
    <w:autoRedefine/>
    <w:qFormat/>
    <w:uiPriority w:val="99"/>
    <w:rPr>
      <w:sz w:val="21"/>
      <w:szCs w:val="21"/>
    </w:rPr>
  </w:style>
  <w:style w:type="paragraph" w:customStyle="1" w:styleId="69">
    <w:name w:val="正文4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一级条标题"/>
    <w:basedOn w:val="71"/>
    <w:next w:val="2"/>
    <w:link w:val="164"/>
    <w:autoRedefine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71">
    <w:name w:val="章标题"/>
    <w:next w:val="1"/>
    <w:link w:val="84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character" w:customStyle="1" w:styleId="72">
    <w:name w:val="Table Text Char1"/>
    <w:link w:val="73"/>
    <w:autoRedefine/>
    <w:qFormat/>
    <w:uiPriority w:val="0"/>
    <w:rPr>
      <w:rFonts w:ascii="Arial" w:hAnsi="Arial" w:eastAsia="Times New Roman"/>
      <w:kern w:val="2"/>
      <w:sz w:val="18"/>
      <w:szCs w:val="18"/>
      <w:lang w:val="en-US" w:eastAsia="zh-CN" w:bidi="ar-SA"/>
    </w:rPr>
  </w:style>
  <w:style w:type="paragraph" w:customStyle="1" w:styleId="73">
    <w:name w:val="Table Text"/>
    <w:link w:val="72"/>
    <w:autoRedefine/>
    <w:qFormat/>
    <w:uiPriority w:val="0"/>
    <w:pPr>
      <w:snapToGrid w:val="0"/>
      <w:spacing w:before="80" w:after="80"/>
    </w:pPr>
    <w:rPr>
      <w:rFonts w:ascii="Arial" w:hAnsi="Arial" w:eastAsia="Times New Roman" w:cs="Times New Roman"/>
      <w:kern w:val="2"/>
      <w:sz w:val="18"/>
      <w:szCs w:val="18"/>
      <w:lang w:val="en-US" w:eastAsia="zh-CN" w:bidi="ar-SA"/>
    </w:rPr>
  </w:style>
  <w:style w:type="character" w:customStyle="1" w:styleId="74">
    <w:name w:val=" Char Char33"/>
    <w:autoRedefine/>
    <w:qFormat/>
    <w:uiPriority w:val="0"/>
    <w:rPr>
      <w:rFonts w:eastAsia="方正仿宋_GBK"/>
      <w:b/>
      <w:snapToGrid w:val="0"/>
      <w:kern w:val="44"/>
      <w:sz w:val="44"/>
      <w:lang w:val="en-US" w:eastAsia="zh-CN" w:bidi="ar-SA"/>
    </w:rPr>
  </w:style>
  <w:style w:type="character" w:customStyle="1" w:styleId="75">
    <w:name w:val="apple-converted-space"/>
    <w:autoRedefine/>
    <w:qFormat/>
    <w:uiPriority w:val="0"/>
  </w:style>
  <w:style w:type="character" w:customStyle="1" w:styleId="76">
    <w:name w:val="正文（首行缩进2字符） Char"/>
    <w:link w:val="77"/>
    <w:autoRedefine/>
    <w:qFormat/>
    <w:locked/>
    <w:uiPriority w:val="0"/>
    <w:rPr>
      <w:rFonts w:eastAsia="宋体"/>
      <w:szCs w:val="21"/>
      <w:lang w:bidi="ar-SA"/>
    </w:rPr>
  </w:style>
  <w:style w:type="paragraph" w:customStyle="1" w:styleId="77">
    <w:name w:val="正文（首行缩进2字符）"/>
    <w:basedOn w:val="1"/>
    <w:link w:val="76"/>
    <w:autoRedefine/>
    <w:qFormat/>
    <w:uiPriority w:val="0"/>
    <w:pPr>
      <w:spacing w:line="360" w:lineRule="auto"/>
      <w:ind w:firstLine="420" w:firstLineChars="200"/>
    </w:pPr>
    <w:rPr>
      <w:kern w:val="0"/>
      <w:sz w:val="20"/>
      <w:szCs w:val="21"/>
    </w:rPr>
  </w:style>
  <w:style w:type="character" w:customStyle="1" w:styleId="78">
    <w:name w:val="font0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9">
    <w:name w:val="正文文本 (2)_"/>
    <w:link w:val="80"/>
    <w:autoRedefine/>
    <w:qFormat/>
    <w:uiPriority w:val="0"/>
    <w:rPr>
      <w:rFonts w:ascii="MingLiU" w:hAnsi="MingLiU" w:eastAsia="MingLiU"/>
      <w:spacing w:val="10"/>
      <w:sz w:val="18"/>
      <w:szCs w:val="18"/>
      <w:shd w:val="clear" w:color="auto" w:fill="FFFFFF"/>
      <w:lang w:bidi="ar-SA"/>
    </w:rPr>
  </w:style>
  <w:style w:type="paragraph" w:customStyle="1" w:styleId="80">
    <w:name w:val="正文文本 (2)11"/>
    <w:basedOn w:val="1"/>
    <w:link w:val="79"/>
    <w:autoRedefine/>
    <w:qFormat/>
    <w:uiPriority w:val="0"/>
    <w:pPr>
      <w:shd w:val="clear" w:color="auto" w:fill="FFFFFF"/>
      <w:spacing w:after="1620" w:line="216" w:lineRule="exact"/>
      <w:jc w:val="left"/>
    </w:pPr>
    <w:rPr>
      <w:rFonts w:ascii="MingLiU" w:hAnsi="MingLiU" w:eastAsia="MingLiU"/>
      <w:spacing w:val="10"/>
      <w:kern w:val="0"/>
      <w:sz w:val="18"/>
      <w:szCs w:val="18"/>
      <w:shd w:val="clear" w:color="auto" w:fill="FFFFFF"/>
    </w:rPr>
  </w:style>
  <w:style w:type="character" w:customStyle="1" w:styleId="81">
    <w:name w:val="标题 字符"/>
    <w:link w:val="59"/>
    <w:autoRedefine/>
    <w:qFormat/>
    <w:uiPriority w:val="0"/>
    <w:rPr>
      <w:sz w:val="30"/>
      <w:szCs w:val="24"/>
      <w:lang w:bidi="ar-SA"/>
    </w:rPr>
  </w:style>
  <w:style w:type="character" w:customStyle="1" w:styleId="82">
    <w:name w:val="titleb1"/>
    <w:autoRedefine/>
    <w:qFormat/>
    <w:uiPriority w:val="0"/>
    <w:rPr>
      <w:b/>
      <w:bCs/>
      <w:sz w:val="18"/>
      <w:szCs w:val="18"/>
    </w:rPr>
  </w:style>
  <w:style w:type="character" w:customStyle="1" w:styleId="83">
    <w:name w:val="标题 7 字符"/>
    <w:link w:val="22"/>
    <w:autoRedefine/>
    <w:qFormat/>
    <w:uiPriority w:val="0"/>
    <w:rPr>
      <w:b/>
      <w:bCs/>
      <w:kern w:val="2"/>
      <w:sz w:val="24"/>
      <w:szCs w:val="24"/>
    </w:rPr>
  </w:style>
  <w:style w:type="character" w:customStyle="1" w:styleId="84">
    <w:name w:val="章标题 Char"/>
    <w:link w:val="71"/>
    <w:autoRedefine/>
    <w:qFormat/>
    <w:uiPriority w:val="0"/>
    <w:rPr>
      <w:rFonts w:ascii="黑体" w:hAnsi="Calibri" w:eastAsia="黑体"/>
      <w:kern w:val="2"/>
      <w:sz w:val="21"/>
      <w:szCs w:val="22"/>
      <w:lang w:val="en-US" w:eastAsia="zh-CN" w:bidi="ar-SA"/>
    </w:rPr>
  </w:style>
  <w:style w:type="character" w:customStyle="1" w:styleId="85">
    <w:name w:val="Table Heading Char"/>
    <w:link w:val="86"/>
    <w:autoRedefine/>
    <w:qFormat/>
    <w:uiPriority w:val="0"/>
    <w:rPr>
      <w:rFonts w:ascii="Arial" w:hAnsi="Arial" w:eastAsia="黑体"/>
      <w:kern w:val="2"/>
      <w:sz w:val="18"/>
      <w:szCs w:val="22"/>
      <w:lang w:val="en-US" w:eastAsia="en-US" w:bidi="ar-SA"/>
    </w:rPr>
  </w:style>
  <w:style w:type="paragraph" w:customStyle="1" w:styleId="86">
    <w:name w:val="Table Heading"/>
    <w:link w:val="85"/>
    <w:autoRedefine/>
    <w:qFormat/>
    <w:uiPriority w:val="0"/>
    <w:pPr>
      <w:keepNext/>
      <w:widowControl w:val="0"/>
      <w:adjustRightInd w:val="0"/>
      <w:snapToGrid w:val="0"/>
      <w:spacing w:line="360" w:lineRule="atLeast"/>
      <w:jc w:val="center"/>
      <w:textAlignment w:val="baseline"/>
    </w:pPr>
    <w:rPr>
      <w:rFonts w:ascii="Arial" w:hAnsi="Arial" w:eastAsia="黑体" w:cs="Times New Roman"/>
      <w:kern w:val="2"/>
      <w:sz w:val="18"/>
      <w:szCs w:val="22"/>
      <w:lang w:val="en-US" w:eastAsia="en-US" w:bidi="ar-SA"/>
    </w:rPr>
  </w:style>
  <w:style w:type="character" w:customStyle="1" w:styleId="87">
    <w:name w:val="批注主题 字符"/>
    <w:link w:val="60"/>
    <w:autoRedefine/>
    <w:qFormat/>
    <w:uiPriority w:val="0"/>
    <w:rPr>
      <w:rFonts w:eastAsia="宋体"/>
      <w:b/>
      <w:bCs/>
      <w:szCs w:val="21"/>
      <w:lang w:bidi="ar-SA"/>
    </w:rPr>
  </w:style>
  <w:style w:type="character" w:customStyle="1" w:styleId="88">
    <w:name w:val="表蕊 Char1"/>
    <w:link w:val="89"/>
    <w:autoRedefine/>
    <w:qFormat/>
    <w:uiPriority w:val="99"/>
    <w:rPr>
      <w:rFonts w:eastAsia="KaiTi_GB2312"/>
      <w:spacing w:val="-10"/>
      <w:lang w:bidi="ar-SA"/>
    </w:rPr>
  </w:style>
  <w:style w:type="paragraph" w:customStyle="1" w:styleId="89">
    <w:name w:val="表蕊"/>
    <w:basedOn w:val="1"/>
    <w:link w:val="88"/>
    <w:autoRedefine/>
    <w:qFormat/>
    <w:uiPriority w:val="99"/>
    <w:pPr>
      <w:adjustRightInd w:val="0"/>
      <w:spacing w:line="320" w:lineRule="atLeast"/>
      <w:jc w:val="left"/>
      <w:textAlignment w:val="baseline"/>
    </w:pPr>
    <w:rPr>
      <w:rFonts w:eastAsia="KaiTi_GB2312"/>
      <w:spacing w:val="-10"/>
      <w:kern w:val="0"/>
      <w:sz w:val="20"/>
      <w:szCs w:val="20"/>
    </w:rPr>
  </w:style>
  <w:style w:type="character" w:customStyle="1" w:styleId="90">
    <w:name w:val="Item List Char"/>
    <w:link w:val="91"/>
    <w:autoRedefine/>
    <w:qFormat/>
    <w:uiPriority w:val="0"/>
    <w:rPr>
      <w:rFonts w:eastAsia="Times New Roman" w:cs="Arial"/>
      <w:kern w:val="2"/>
      <w:sz w:val="21"/>
      <w:szCs w:val="21"/>
      <w:lang w:val="en-US" w:eastAsia="zh-CN" w:bidi="ar-SA"/>
    </w:rPr>
  </w:style>
  <w:style w:type="paragraph" w:customStyle="1" w:styleId="91">
    <w:name w:val="Item List"/>
    <w:link w:val="90"/>
    <w:autoRedefine/>
    <w:qFormat/>
    <w:uiPriority w:val="0"/>
    <w:pPr>
      <w:tabs>
        <w:tab w:val="left" w:pos="810"/>
        <w:tab w:val="left" w:pos="2126"/>
      </w:tabs>
      <w:adjustRightInd w:val="0"/>
      <w:snapToGrid w:val="0"/>
      <w:spacing w:before="80" w:after="80" w:line="240" w:lineRule="atLeast"/>
      <w:ind w:left="810" w:hanging="330"/>
    </w:pPr>
    <w:rPr>
      <w:rFonts w:ascii="Calibri" w:hAnsi="Calibri" w:eastAsia="Times New Roman" w:cs="Arial"/>
      <w:kern w:val="2"/>
      <w:sz w:val="21"/>
      <w:szCs w:val="21"/>
      <w:lang w:val="en-US" w:eastAsia="zh-CN" w:bidi="ar-SA"/>
    </w:rPr>
  </w:style>
  <w:style w:type="character" w:customStyle="1" w:styleId="92">
    <w:name w:val="正文文本缩进 字符"/>
    <w:link w:val="33"/>
    <w:autoRedefine/>
    <w:qFormat/>
    <w:uiPriority w:val="0"/>
    <w:rPr>
      <w:kern w:val="2"/>
      <w:sz w:val="21"/>
      <w:szCs w:val="24"/>
    </w:rPr>
  </w:style>
  <w:style w:type="character" w:customStyle="1" w:styleId="93">
    <w:name w:val="font21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4">
    <w:name w:val="表格标题 Char"/>
    <w:link w:val="95"/>
    <w:autoRedefine/>
    <w:qFormat/>
    <w:uiPriority w:val="0"/>
    <w:rPr>
      <w:rFonts w:ascii="Arial Black" w:hAnsi="Arial Black" w:eastAsia="黑体"/>
      <w:kern w:val="2"/>
      <w:sz w:val="24"/>
      <w:szCs w:val="24"/>
    </w:rPr>
  </w:style>
  <w:style w:type="paragraph" w:customStyle="1" w:styleId="95">
    <w:name w:val="表格标题"/>
    <w:basedOn w:val="1"/>
    <w:link w:val="94"/>
    <w:autoRedefine/>
    <w:qFormat/>
    <w:uiPriority w:val="0"/>
    <w:pPr>
      <w:adjustRightInd w:val="0"/>
      <w:snapToGrid w:val="0"/>
      <w:spacing w:after="156" w:afterLines="50" w:line="400" w:lineRule="exact"/>
      <w:jc w:val="center"/>
    </w:pPr>
    <w:rPr>
      <w:rFonts w:ascii="Arial Black" w:hAnsi="Arial Black" w:eastAsia="黑体"/>
      <w:sz w:val="24"/>
    </w:rPr>
  </w:style>
  <w:style w:type="character" w:customStyle="1" w:styleId="96">
    <w:name w:val="正文文本 (10)_"/>
    <w:link w:val="97"/>
    <w:autoRedefine/>
    <w:qFormat/>
    <w:uiPriority w:val="0"/>
    <w:rPr>
      <w:rFonts w:ascii="MingLiU" w:hAnsi="MingLiU" w:eastAsia="MingLiU"/>
      <w:spacing w:val="40"/>
      <w:sz w:val="19"/>
      <w:szCs w:val="19"/>
      <w:shd w:val="clear" w:color="auto" w:fill="FFFFFF"/>
      <w:lang w:bidi="ar-SA"/>
    </w:rPr>
  </w:style>
  <w:style w:type="paragraph" w:customStyle="1" w:styleId="97">
    <w:name w:val="正文文本 (10)6"/>
    <w:basedOn w:val="1"/>
    <w:link w:val="96"/>
    <w:autoRedefine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40"/>
      <w:kern w:val="0"/>
      <w:sz w:val="19"/>
      <w:szCs w:val="19"/>
      <w:shd w:val="clear" w:color="auto" w:fill="FFFFFF"/>
    </w:rPr>
  </w:style>
  <w:style w:type="character" w:customStyle="1" w:styleId="98">
    <w:name w:val="正文文本缩进 Char1"/>
    <w:autoRedefine/>
    <w:semiHidden/>
    <w:qFormat/>
    <w:uiPriority w:val="99"/>
    <w:rPr>
      <w:kern w:val="2"/>
      <w:sz w:val="21"/>
      <w:szCs w:val="24"/>
    </w:rPr>
  </w:style>
  <w:style w:type="character" w:customStyle="1" w:styleId="99">
    <w:name w:val=" Char Char7"/>
    <w:autoRedefine/>
    <w:qFormat/>
    <w:uiPriority w:val="0"/>
    <w:rPr>
      <w:rFonts w:ascii="Arial" w:hAnsi="Arial" w:eastAsia="幼圆"/>
      <w:b/>
      <w:bCs/>
      <w:kern w:val="2"/>
      <w:sz w:val="44"/>
      <w:szCs w:val="44"/>
      <w:lang w:val="en-US" w:eastAsia="zh-CN" w:bidi="ar-SA"/>
    </w:rPr>
  </w:style>
  <w:style w:type="character" w:customStyle="1" w:styleId="100">
    <w:name w:val=" Char Char17"/>
    <w:autoRedefine/>
    <w:qFormat/>
    <w:uiPriority w:val="0"/>
    <w:rPr>
      <w:rFonts w:eastAsia="宋体"/>
      <w:sz w:val="18"/>
      <w:szCs w:val="18"/>
      <w:lang w:bidi="ar-SA"/>
    </w:rPr>
  </w:style>
  <w:style w:type="character" w:customStyle="1" w:styleId="101">
    <w:name w:val="font41"/>
    <w:basedOn w:val="64"/>
    <w:autoRedefine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02">
    <w:name w:val="列表 3 字符"/>
    <w:link w:val="25"/>
    <w:autoRedefine/>
    <w:qFormat/>
    <w:uiPriority w:val="0"/>
    <w:rPr>
      <w:rFonts w:eastAsia="宋体"/>
      <w:bCs/>
      <w:kern w:val="2"/>
      <w:sz w:val="24"/>
      <w:szCs w:val="32"/>
      <w:lang w:val="en-US" w:eastAsia="zh-CN" w:bidi="ar-SA"/>
    </w:rPr>
  </w:style>
  <w:style w:type="character" w:customStyle="1" w:styleId="103">
    <w:name w:val="正文缩进 字符"/>
    <w:link w:val="18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04">
    <w:name w:val="正文文本 3 字符"/>
    <w:link w:val="30"/>
    <w:autoRedefine/>
    <w:qFormat/>
    <w:uiPriority w:val="0"/>
    <w:rPr>
      <w:rFonts w:ascii="FangSong_GB2312" w:hAnsi="Arial" w:eastAsia="FangSong_GB2312"/>
      <w:sz w:val="32"/>
      <w:szCs w:val="32"/>
      <w:lang w:bidi="ar-SA"/>
    </w:rPr>
  </w:style>
  <w:style w:type="character" w:customStyle="1" w:styleId="105">
    <w:name w:val="二级条标题 Char"/>
    <w:link w:val="106"/>
    <w:autoRedefine/>
    <w:qFormat/>
    <w:uiPriority w:val="0"/>
    <w:rPr>
      <w:rFonts w:ascii="黑体" w:hAnsi="宋体" w:eastAsia="黑体"/>
      <w:lang w:bidi="ar-SA"/>
    </w:rPr>
  </w:style>
  <w:style w:type="paragraph" w:customStyle="1" w:styleId="106">
    <w:name w:val="二级条标题"/>
    <w:basedOn w:val="70"/>
    <w:next w:val="2"/>
    <w:link w:val="105"/>
    <w:autoRedefine/>
    <w:qFormat/>
    <w:uiPriority w:val="0"/>
    <w:pPr>
      <w:outlineLvl w:val="3"/>
    </w:pPr>
  </w:style>
  <w:style w:type="character" w:customStyle="1" w:styleId="107">
    <w:name w:val="标题 8 字符"/>
    <w:link w:val="23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08">
    <w:name w:val="标题 2 字符"/>
    <w:link w:val="1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9">
    <w:name w:val=" Char Char31"/>
    <w:autoRedefine/>
    <w:qFormat/>
    <w:uiPriority w:val="0"/>
    <w:rPr>
      <w:rFonts w:ascii="Arial" w:hAnsi="Arial" w:eastAsia="幼圆"/>
      <w:b/>
      <w:bCs/>
      <w:kern w:val="2"/>
      <w:sz w:val="44"/>
      <w:szCs w:val="44"/>
      <w:lang w:val="en-US" w:eastAsia="zh-CN" w:bidi="ar-SA"/>
    </w:rPr>
  </w:style>
  <w:style w:type="character" w:customStyle="1" w:styleId="110">
    <w:name w:val="页脚 字符"/>
    <w:link w:val="46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1">
    <w:name w:val="普通正文 Char"/>
    <w:link w:val="112"/>
    <w:autoRedefine/>
    <w:qFormat/>
    <w:uiPriority w:val="0"/>
    <w:rPr>
      <w:rFonts w:ascii="Arial" w:hAnsi="Arial" w:eastAsia="宋体"/>
      <w:sz w:val="24"/>
      <w:szCs w:val="24"/>
      <w:lang w:val="en-US" w:eastAsia="zh-CN" w:bidi="ar-SA"/>
    </w:rPr>
  </w:style>
  <w:style w:type="paragraph" w:customStyle="1" w:styleId="112">
    <w:name w:val="普通正文"/>
    <w:basedOn w:val="1"/>
    <w:link w:val="11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113">
    <w:name w:val="文档结构图 字符"/>
    <w:link w:val="28"/>
    <w:autoRedefine/>
    <w:semiHidden/>
    <w:qFormat/>
    <w:uiPriority w:val="0"/>
    <w:rPr>
      <w:rFonts w:ascii="宋体" w:eastAsia="宋体"/>
      <w:kern w:val="2"/>
      <w:sz w:val="18"/>
      <w:szCs w:val="18"/>
      <w:lang w:val="en-US" w:eastAsia="zh-CN" w:bidi="ar-SA"/>
    </w:rPr>
  </w:style>
  <w:style w:type="character" w:customStyle="1" w:styleId="114">
    <w:name w:val="_Style 112"/>
    <w:autoRedefine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15">
    <w:name w:val="标题 4 字符"/>
    <w:link w:val="19"/>
    <w:autoRedefine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16">
    <w:name w:val="列出段落 Char"/>
    <w:link w:val="117"/>
    <w:autoRedefine/>
    <w:qFormat/>
    <w:locked/>
    <w:uiPriority w:val="0"/>
    <w:rPr>
      <w:rFonts w:ascii="Calibri" w:hAnsi="Calibri" w:eastAsia="PMingLiU"/>
      <w:sz w:val="24"/>
      <w:lang w:eastAsia="zh-TW" w:bidi="ar-SA"/>
    </w:rPr>
  </w:style>
  <w:style w:type="paragraph" w:customStyle="1" w:styleId="117">
    <w:name w:val="列出段落1"/>
    <w:basedOn w:val="1"/>
    <w:link w:val="116"/>
    <w:autoRedefine/>
    <w:qFormat/>
    <w:uiPriority w:val="0"/>
    <w:pPr>
      <w:ind w:left="480" w:leftChars="200"/>
      <w:jc w:val="left"/>
    </w:pPr>
    <w:rPr>
      <w:rFonts w:ascii="Calibri" w:hAnsi="Calibri" w:eastAsia="PMingLiU"/>
      <w:kern w:val="0"/>
      <w:sz w:val="24"/>
      <w:szCs w:val="20"/>
      <w:lang w:eastAsia="zh-TW"/>
    </w:rPr>
  </w:style>
  <w:style w:type="character" w:customStyle="1" w:styleId="118">
    <w:name w:val=" Char Char29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19">
    <w:name w:val="三级条标题 Char"/>
    <w:link w:val="120"/>
    <w:autoRedefine/>
    <w:qFormat/>
    <w:uiPriority w:val="0"/>
    <w:rPr>
      <w:rFonts w:ascii="黑体" w:hAnsi="宋体" w:eastAsia="黑体"/>
      <w:lang w:bidi="ar-SA"/>
    </w:rPr>
  </w:style>
  <w:style w:type="paragraph" w:customStyle="1" w:styleId="120">
    <w:name w:val="三级条标题"/>
    <w:basedOn w:val="106"/>
    <w:next w:val="2"/>
    <w:link w:val="119"/>
    <w:autoRedefine/>
    <w:qFormat/>
    <w:uiPriority w:val="0"/>
    <w:pPr>
      <w:numPr>
        <w:ilvl w:val="4"/>
        <w:numId w:val="0"/>
      </w:numPr>
      <w:ind w:left="907" w:hanging="907"/>
      <w:outlineLvl w:val="4"/>
    </w:pPr>
  </w:style>
  <w:style w:type="character" w:customStyle="1" w:styleId="121">
    <w:name w:val="二级条标题 + 宋体 Char"/>
    <w:link w:val="122"/>
    <w:autoRedefine/>
    <w:qFormat/>
    <w:uiPriority w:val="0"/>
    <w:rPr>
      <w:rFonts w:ascii="宋体" w:hAnsi="宋体" w:eastAsia="黑体"/>
      <w:kern w:val="24"/>
      <w:lang w:bidi="ar-SA"/>
    </w:rPr>
  </w:style>
  <w:style w:type="paragraph" w:customStyle="1" w:styleId="122">
    <w:name w:val="二级条标题 + 宋体"/>
    <w:basedOn w:val="106"/>
    <w:link w:val="121"/>
    <w:autoRedefine/>
    <w:qFormat/>
    <w:uiPriority w:val="0"/>
    <w:pPr>
      <w:tabs>
        <w:tab w:val="clear" w:pos="907"/>
      </w:tabs>
      <w:ind w:left="0" w:firstLine="0"/>
    </w:pPr>
    <w:rPr>
      <w:rFonts w:ascii="宋体"/>
      <w:kern w:val="24"/>
    </w:rPr>
  </w:style>
  <w:style w:type="character" w:customStyle="1" w:styleId="123">
    <w:name w:val="标题 6 字符"/>
    <w:link w:val="21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24">
    <w:name w:val="标题 B Char"/>
    <w:link w:val="125"/>
    <w:autoRedefine/>
    <w:qFormat/>
    <w:uiPriority w:val="0"/>
    <w:rPr>
      <w:rFonts w:ascii="Arial Rounded MT Bold" w:hAnsi="Arial Rounded MT Bold" w:eastAsia="黑体"/>
      <w:spacing w:val="8"/>
      <w:sz w:val="32"/>
      <w:lang w:bidi="ar-SA"/>
    </w:rPr>
  </w:style>
  <w:style w:type="paragraph" w:customStyle="1" w:styleId="125">
    <w:name w:val="标题 B"/>
    <w:basedOn w:val="16"/>
    <w:link w:val="124"/>
    <w:autoRedefine/>
    <w:qFormat/>
    <w:uiPriority w:val="0"/>
    <w:pPr>
      <w:keepLines w:val="0"/>
      <w:adjustRightInd w:val="0"/>
      <w:spacing w:before="840" w:after="240" w:line="400" w:lineRule="exact"/>
      <w:jc w:val="center"/>
      <w:textAlignment w:val="baseline"/>
      <w:outlineLvl w:val="9"/>
    </w:pPr>
    <w:rPr>
      <w:rFonts w:ascii="Arial Rounded MT Bold" w:hAnsi="Arial Rounded MT Bold" w:eastAsia="黑体"/>
      <w:b w:val="0"/>
      <w:bCs w:val="0"/>
      <w:spacing w:val="8"/>
      <w:kern w:val="0"/>
      <w:szCs w:val="20"/>
    </w:rPr>
  </w:style>
  <w:style w:type="character" w:customStyle="1" w:styleId="126">
    <w:name w:val="font31"/>
    <w:basedOn w:val="64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7">
    <w:name w:val="标题 9 字符"/>
    <w:link w:val="24"/>
    <w:autoRedefine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128">
    <w:name w:val="表头 Char"/>
    <w:link w:val="129"/>
    <w:autoRedefine/>
    <w:qFormat/>
    <w:uiPriority w:val="0"/>
    <w:rPr>
      <w:rFonts w:eastAsia="黑体"/>
      <w:spacing w:val="-10"/>
      <w:lang w:bidi="ar-SA"/>
    </w:rPr>
  </w:style>
  <w:style w:type="paragraph" w:customStyle="1" w:styleId="129">
    <w:name w:val="表头"/>
    <w:basedOn w:val="1"/>
    <w:link w:val="128"/>
    <w:autoRedefine/>
    <w:qFormat/>
    <w:uiPriority w:val="0"/>
    <w:pPr>
      <w:adjustRightInd w:val="0"/>
      <w:snapToGrid w:val="0"/>
      <w:spacing w:line="320" w:lineRule="atLeast"/>
      <w:jc w:val="center"/>
      <w:textAlignment w:val="baseline"/>
    </w:pPr>
    <w:rPr>
      <w:rFonts w:eastAsia="黑体"/>
      <w:spacing w:val="-10"/>
      <w:kern w:val="0"/>
      <w:sz w:val="20"/>
      <w:szCs w:val="20"/>
    </w:rPr>
  </w:style>
  <w:style w:type="character" w:customStyle="1" w:styleId="130">
    <w:name w:val="标题 5 字符"/>
    <w:link w:val="20"/>
    <w:autoRedefine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31">
    <w:name w:val="HTML 地址 Char1"/>
    <w:autoRedefine/>
    <w:qFormat/>
    <w:uiPriority w:val="0"/>
    <w:rPr>
      <w:i/>
      <w:iCs/>
      <w:kern w:val="2"/>
      <w:sz w:val="21"/>
      <w:szCs w:val="21"/>
    </w:rPr>
  </w:style>
  <w:style w:type="character" w:customStyle="1" w:styleId="132">
    <w:name w:val="blue1"/>
    <w:autoRedefine/>
    <w:qFormat/>
    <w:uiPriority w:val="0"/>
    <w:rPr>
      <w:b/>
      <w:bCs/>
      <w:color w:val="3333FF"/>
      <w:sz w:val="18"/>
      <w:szCs w:val="18"/>
    </w:rPr>
  </w:style>
  <w:style w:type="character" w:customStyle="1" w:styleId="133">
    <w:name w:val="日期 字符"/>
    <w:link w:val="42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134">
    <w:name w:val="HTML 预设格式 字符"/>
    <w:link w:val="57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135">
    <w:name w:val="纯文本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6">
    <w:name w:val="DeltaView Insertion"/>
    <w:autoRedefine/>
    <w:qFormat/>
    <w:uiPriority w:val="99"/>
    <w:rPr>
      <w:color w:val="0000FF"/>
      <w:spacing w:val="0"/>
      <w:u w:val="double"/>
    </w:rPr>
  </w:style>
  <w:style w:type="character" w:customStyle="1" w:styleId="137">
    <w:name w:val="font51"/>
    <w:basedOn w:val="64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8">
    <w:name w:val="标题 1 字符"/>
    <w:link w:val="15"/>
    <w:autoRedefine/>
    <w:qFormat/>
    <w:uiPriority w:val="0"/>
    <w:rPr>
      <w:rFonts w:eastAsia="方正仿宋_GBK"/>
      <w:b/>
      <w:snapToGrid w:val="0"/>
      <w:kern w:val="44"/>
      <w:sz w:val="44"/>
      <w:lang w:val="en-US" w:eastAsia="zh-CN" w:bidi="ar-SA"/>
    </w:rPr>
  </w:style>
  <w:style w:type="character" w:customStyle="1" w:styleId="139">
    <w:name w:val="批注文字 字符"/>
    <w:link w:val="2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0">
    <w:name w:val="正文文本首行缩进 字符"/>
    <w:link w:val="32"/>
    <w:autoRedefine/>
    <w:qFormat/>
    <w:uiPriority w:val="0"/>
    <w:rPr>
      <w:rFonts w:ascii="FangSong_GB2312" w:eastAsia="FangSong_GB2312"/>
      <w:sz w:val="30"/>
      <w:szCs w:val="30"/>
      <w:lang w:bidi="ar-SA"/>
    </w:rPr>
  </w:style>
  <w:style w:type="character" w:customStyle="1" w:styleId="141">
    <w:name w:val="正文样式 Char Char"/>
    <w:link w:val="142"/>
    <w:autoRedefine/>
    <w:qFormat/>
    <w:uiPriority w:val="0"/>
    <w:rPr>
      <w:sz w:val="24"/>
      <w:szCs w:val="24"/>
    </w:rPr>
  </w:style>
  <w:style w:type="paragraph" w:customStyle="1" w:styleId="142">
    <w:name w:val="正文样式"/>
    <w:basedOn w:val="1"/>
    <w:link w:val="141"/>
    <w:autoRedefine/>
    <w:qFormat/>
    <w:uiPriority w:val="0"/>
    <w:pPr>
      <w:spacing w:line="360" w:lineRule="auto"/>
      <w:ind w:firstLine="480" w:firstLineChars="200"/>
    </w:pPr>
    <w:rPr>
      <w:kern w:val="0"/>
      <w:sz w:val="24"/>
    </w:rPr>
  </w:style>
  <w:style w:type="character" w:customStyle="1" w:styleId="143">
    <w:name w:val="font11"/>
    <w:basedOn w:val="64"/>
    <w:autoRedefine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144">
    <w:name w:val="美标题2 Char Char"/>
    <w:link w:val="145"/>
    <w:autoRedefine/>
    <w:qFormat/>
    <w:locked/>
    <w:uiPriority w:val="0"/>
    <w:rPr>
      <w:rFonts w:ascii="宋体" w:hAnsi="宋体"/>
      <w:b/>
      <w:sz w:val="28"/>
      <w:lang w:bidi="ar-SA"/>
    </w:rPr>
  </w:style>
  <w:style w:type="paragraph" w:customStyle="1" w:styleId="145">
    <w:name w:val="美标题2"/>
    <w:basedOn w:val="1"/>
    <w:link w:val="144"/>
    <w:autoRedefine/>
    <w:qFormat/>
    <w:uiPriority w:val="0"/>
    <w:rPr>
      <w:rFonts w:ascii="宋体" w:hAnsi="宋体"/>
      <w:b/>
      <w:kern w:val="0"/>
      <w:sz w:val="28"/>
      <w:szCs w:val="20"/>
    </w:rPr>
  </w:style>
  <w:style w:type="character" w:customStyle="1" w:styleId="146">
    <w:name w:val="尾注文本 字符"/>
    <w:link w:val="44"/>
    <w:autoRedefine/>
    <w:qFormat/>
    <w:uiPriority w:val="0"/>
    <w:rPr>
      <w:rFonts w:eastAsia="宋体"/>
      <w:lang w:bidi="ar-SA"/>
    </w:rPr>
  </w:style>
  <w:style w:type="character" w:customStyle="1" w:styleId="147">
    <w:name w:val="标题 3 字符"/>
    <w:link w:val="17"/>
    <w:autoRedefine/>
    <w:qFormat/>
    <w:uiPriority w:val="0"/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customStyle="1" w:styleId="148">
    <w:name w:val="标题2 Char Char"/>
    <w:link w:val="149"/>
    <w:autoRedefine/>
    <w:qFormat/>
    <w:uiPriority w:val="0"/>
    <w:rPr>
      <w:rFonts w:eastAsia="方正楷体_GBK"/>
      <w:snapToGrid w:val="0"/>
      <w:sz w:val="32"/>
      <w:lang w:bidi="ar-SA"/>
    </w:rPr>
  </w:style>
  <w:style w:type="paragraph" w:customStyle="1" w:styleId="149">
    <w:name w:val="标题2"/>
    <w:basedOn w:val="1"/>
    <w:next w:val="1"/>
    <w:link w:val="148"/>
    <w:autoRedefine/>
    <w:qFormat/>
    <w:uiPriority w:val="0"/>
    <w:pPr>
      <w:jc w:val="center"/>
    </w:pPr>
    <w:rPr>
      <w:rFonts w:eastAsia="方正楷体_GBK"/>
      <w:snapToGrid w:val="0"/>
      <w:kern w:val="0"/>
      <w:sz w:val="32"/>
      <w:szCs w:val="20"/>
    </w:rPr>
  </w:style>
  <w:style w:type="character" w:customStyle="1" w:styleId="150">
    <w:name w:val="_Style 148"/>
    <w:autoRedefine/>
    <w:qFormat/>
    <w:uiPriority w:val="31"/>
    <w:rPr>
      <w:smallCaps/>
      <w:color w:val="C0504D"/>
      <w:u w:val="single"/>
    </w:rPr>
  </w:style>
  <w:style w:type="character" w:customStyle="1" w:styleId="151">
    <w:name w:val="美标题一 Char Char"/>
    <w:link w:val="152"/>
    <w:autoRedefine/>
    <w:qFormat/>
    <w:locked/>
    <w:uiPriority w:val="0"/>
    <w:rPr>
      <w:rFonts w:ascii="Calibri" w:hAnsi="Calibri" w:eastAsia="宋体"/>
      <w:b/>
      <w:sz w:val="36"/>
      <w:szCs w:val="24"/>
      <w:lang w:bidi="ar-SA"/>
    </w:rPr>
  </w:style>
  <w:style w:type="paragraph" w:customStyle="1" w:styleId="152">
    <w:name w:val="美标题一"/>
    <w:basedOn w:val="1"/>
    <w:link w:val="151"/>
    <w:autoRedefine/>
    <w:qFormat/>
    <w:uiPriority w:val="0"/>
    <w:pPr>
      <w:tabs>
        <w:tab w:val="left" w:pos="480"/>
        <w:tab w:val="left" w:pos="907"/>
        <w:tab w:val="left" w:pos="1035"/>
        <w:tab w:val="left" w:pos="1995"/>
      </w:tabs>
      <w:ind w:left="480" w:hanging="480"/>
      <w:jc w:val="center"/>
    </w:pPr>
    <w:rPr>
      <w:rFonts w:ascii="Calibri" w:hAnsi="Calibri"/>
      <w:b/>
      <w:kern w:val="0"/>
      <w:sz w:val="36"/>
    </w:rPr>
  </w:style>
  <w:style w:type="character" w:customStyle="1" w:styleId="153">
    <w:name w:val="批注框文本 字符"/>
    <w:link w:val="45"/>
    <w:autoRedefine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4">
    <w:name w:val="首行缩进正文 Char"/>
    <w:link w:val="155"/>
    <w:autoRedefine/>
    <w:qFormat/>
    <w:uiPriority w:val="0"/>
    <w:rPr>
      <w:rFonts w:ascii="微软雅黑" w:hAnsi="微软雅黑" w:eastAsia="微软雅黑"/>
      <w:szCs w:val="24"/>
      <w:lang w:bidi="ar-SA"/>
    </w:rPr>
  </w:style>
  <w:style w:type="paragraph" w:customStyle="1" w:styleId="155">
    <w:name w:val="首行缩进正文"/>
    <w:basedOn w:val="1"/>
    <w:link w:val="154"/>
    <w:autoRedefine/>
    <w:qFormat/>
    <w:uiPriority w:val="0"/>
    <w:pPr>
      <w:widowControl/>
      <w:snapToGrid w:val="0"/>
      <w:spacing w:line="400" w:lineRule="exact"/>
      <w:ind w:firstLine="420" w:firstLineChars="200"/>
      <w:jc w:val="left"/>
    </w:pPr>
    <w:rPr>
      <w:rFonts w:ascii="微软雅黑" w:hAnsi="微软雅黑" w:eastAsia="微软雅黑"/>
      <w:kern w:val="0"/>
      <w:sz w:val="20"/>
    </w:rPr>
  </w:style>
  <w:style w:type="character" w:customStyle="1" w:styleId="156">
    <w:name w:val="正文文本缩进 3 字符"/>
    <w:link w:val="53"/>
    <w:autoRedefine/>
    <w:qFormat/>
    <w:uiPriority w:val="0"/>
    <w:rPr>
      <w:rFonts w:ascii="Arial" w:hAnsi="Arial" w:eastAsia="FangSong_GB2312"/>
      <w:color w:val="FFFF00"/>
      <w:sz w:val="32"/>
      <w:szCs w:val="32"/>
      <w:lang w:bidi="ar-SA"/>
    </w:rPr>
  </w:style>
  <w:style w:type="character" w:customStyle="1" w:styleId="157">
    <w:name w:val="wwwww Char"/>
    <w:link w:val="158"/>
    <w:autoRedefine/>
    <w:qFormat/>
    <w:uiPriority w:val="0"/>
    <w:rPr>
      <w:rFonts w:ascii="宋体" w:hAnsi="宋体"/>
      <w:sz w:val="24"/>
      <w:szCs w:val="21"/>
      <w:lang w:bidi="ar-SA"/>
    </w:rPr>
  </w:style>
  <w:style w:type="paragraph" w:customStyle="1" w:styleId="158">
    <w:name w:val="wwwww"/>
    <w:basedOn w:val="1"/>
    <w:link w:val="157"/>
    <w:autoRedefine/>
    <w:qFormat/>
    <w:uiPriority w:val="0"/>
    <w:pPr>
      <w:widowControl/>
      <w:adjustRightInd w:val="0"/>
      <w:snapToGrid w:val="0"/>
      <w:spacing w:line="400" w:lineRule="exact"/>
    </w:pPr>
    <w:rPr>
      <w:rFonts w:ascii="宋体" w:hAnsi="宋体"/>
      <w:kern w:val="0"/>
      <w:sz w:val="24"/>
      <w:szCs w:val="21"/>
    </w:rPr>
  </w:style>
  <w:style w:type="character" w:customStyle="1" w:styleId="159">
    <w:name w:val="正文文本 (9)_"/>
    <w:link w:val="160"/>
    <w:autoRedefine/>
    <w:qFormat/>
    <w:uiPriority w:val="0"/>
    <w:rPr>
      <w:rFonts w:ascii="MingLiU" w:hAnsi="MingLiU" w:eastAsia="MingLiU"/>
      <w:spacing w:val="20"/>
      <w:sz w:val="16"/>
      <w:szCs w:val="16"/>
      <w:shd w:val="clear" w:color="auto" w:fill="FFFFFF"/>
      <w:lang w:bidi="ar-SA"/>
    </w:rPr>
  </w:style>
  <w:style w:type="paragraph" w:customStyle="1" w:styleId="160">
    <w:name w:val="正文文本 (9)3"/>
    <w:basedOn w:val="1"/>
    <w:link w:val="159"/>
    <w:autoRedefine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20"/>
      <w:kern w:val="0"/>
      <w:sz w:val="16"/>
      <w:szCs w:val="16"/>
      <w:shd w:val="clear" w:color="auto" w:fill="FFFFFF"/>
    </w:rPr>
  </w:style>
  <w:style w:type="character" w:customStyle="1" w:styleId="161">
    <w:name w:val="缺省文本 Char"/>
    <w:link w:val="162"/>
    <w:autoRedefine/>
    <w:qFormat/>
    <w:uiPriority w:val="0"/>
    <w:rPr>
      <w:rFonts w:ascii="Arial" w:hAnsi="Arial" w:eastAsia="宋体"/>
      <w:sz w:val="24"/>
      <w:szCs w:val="21"/>
      <w:lang w:bidi="ar-SA"/>
    </w:rPr>
  </w:style>
  <w:style w:type="paragraph" w:customStyle="1" w:styleId="162">
    <w:name w:val="缺省文本"/>
    <w:basedOn w:val="1"/>
    <w:link w:val="161"/>
    <w:autoRedefine/>
    <w:qFormat/>
    <w:uiPriority w:val="0"/>
    <w:pPr>
      <w:autoSpaceDE w:val="0"/>
      <w:autoSpaceDN w:val="0"/>
      <w:adjustRightInd w:val="0"/>
      <w:spacing w:afterLines="50" w:line="360" w:lineRule="auto"/>
      <w:jc w:val="left"/>
    </w:pPr>
    <w:rPr>
      <w:rFonts w:ascii="Arial" w:hAnsi="Arial"/>
      <w:kern w:val="0"/>
      <w:sz w:val="24"/>
      <w:szCs w:val="21"/>
    </w:rPr>
  </w:style>
  <w:style w:type="character" w:customStyle="1" w:styleId="163">
    <w:name w:val="页眉 字符"/>
    <w:link w:val="47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4">
    <w:name w:val="一级条标题 Char"/>
    <w:link w:val="70"/>
    <w:autoRedefine/>
    <w:qFormat/>
    <w:uiPriority w:val="0"/>
    <w:rPr>
      <w:rFonts w:ascii="黑体" w:hAnsi="宋体" w:eastAsia="黑体"/>
      <w:lang w:bidi="ar-SA"/>
    </w:rPr>
  </w:style>
  <w:style w:type="character" w:customStyle="1" w:styleId="165">
    <w:name w:val="二级目录 Char"/>
    <w:link w:val="166"/>
    <w:autoRedefine/>
    <w:qFormat/>
    <w:uiPriority w:val="0"/>
    <w:rPr>
      <w:rFonts w:eastAsia="Times New Roman"/>
      <w:b/>
      <w:kern w:val="2"/>
      <w:sz w:val="30"/>
      <w:szCs w:val="28"/>
      <w:lang w:val="en-US" w:eastAsia="zh-CN" w:bidi="ar-SA"/>
    </w:rPr>
  </w:style>
  <w:style w:type="paragraph" w:customStyle="1" w:styleId="166">
    <w:name w:val="二级目录"/>
    <w:next w:val="1"/>
    <w:link w:val="165"/>
    <w:autoRedefine/>
    <w:qFormat/>
    <w:uiPriority w:val="0"/>
    <w:pPr>
      <w:tabs>
        <w:tab w:val="left" w:pos="907"/>
        <w:tab w:val="left" w:pos="1145"/>
      </w:tabs>
      <w:ind w:left="907" w:hanging="907"/>
      <w:outlineLvl w:val="1"/>
    </w:pPr>
    <w:rPr>
      <w:rFonts w:ascii="Calibri" w:hAnsi="Calibri" w:eastAsia="Times New Roman" w:cs="Times New Roman"/>
      <w:b/>
      <w:kern w:val="2"/>
      <w:sz w:val="30"/>
      <w:szCs w:val="28"/>
      <w:lang w:val="en-US" w:eastAsia="zh-CN" w:bidi="ar-SA"/>
    </w:rPr>
  </w:style>
  <w:style w:type="character" w:customStyle="1" w:styleId="167">
    <w:name w:val="曹阿龙 Char"/>
    <w:link w:val="168"/>
    <w:autoRedefine/>
    <w:qFormat/>
    <w:uiPriority w:val="0"/>
    <w:rPr>
      <w:rFonts w:ascii="宋体" w:hAnsi="宋体" w:eastAsia="幼圆"/>
      <w:b/>
      <w:bCs/>
      <w:sz w:val="28"/>
      <w:szCs w:val="28"/>
      <w:lang w:bidi="ar-SA"/>
    </w:rPr>
  </w:style>
  <w:style w:type="paragraph" w:customStyle="1" w:styleId="168">
    <w:name w:val="曹阿龙"/>
    <w:basedOn w:val="16"/>
    <w:link w:val="167"/>
    <w:autoRedefine/>
    <w:qFormat/>
    <w:uiPriority w:val="0"/>
    <w:pPr>
      <w:adjustRightInd w:val="0"/>
      <w:snapToGrid w:val="0"/>
      <w:spacing w:line="400" w:lineRule="exact"/>
      <w:ind w:firstLine="561" w:firstLineChars="200"/>
      <w:jc w:val="left"/>
    </w:pPr>
    <w:rPr>
      <w:rFonts w:ascii="宋体" w:hAnsi="宋体" w:eastAsia="幼圆"/>
      <w:kern w:val="0"/>
      <w:sz w:val="28"/>
      <w:szCs w:val="28"/>
    </w:rPr>
  </w:style>
  <w:style w:type="character" w:customStyle="1" w:styleId="169">
    <w:name w:val=" Char Char30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70">
    <w:name w:val="表格 Char Char"/>
    <w:link w:val="171"/>
    <w:autoRedefine/>
    <w:qFormat/>
    <w:uiPriority w:val="0"/>
    <w:rPr>
      <w:rFonts w:ascii="宋体" w:hAnsi="宋体" w:eastAsia="宋体"/>
      <w:lang w:bidi="ar-SA"/>
    </w:rPr>
  </w:style>
  <w:style w:type="paragraph" w:customStyle="1" w:styleId="171">
    <w:name w:val="表格"/>
    <w:basedOn w:val="1"/>
    <w:link w:val="170"/>
    <w:autoRedefine/>
    <w:qFormat/>
    <w:uiPriority w:val="0"/>
    <w:pPr>
      <w:snapToGrid w:val="0"/>
      <w:ind w:firstLine="42" w:firstLineChars="21"/>
    </w:pPr>
    <w:rPr>
      <w:rFonts w:ascii="宋体" w:hAnsi="宋体"/>
      <w:kern w:val="0"/>
      <w:sz w:val="20"/>
      <w:szCs w:val="20"/>
    </w:rPr>
  </w:style>
  <w:style w:type="character" w:customStyle="1" w:styleId="172">
    <w:name w:val="font61"/>
    <w:basedOn w:val="64"/>
    <w:autoRedefine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73">
    <w:name w:val="HTML 地址 字符"/>
    <w:link w:val="36"/>
    <w:autoRedefine/>
    <w:qFormat/>
    <w:uiPriority w:val="0"/>
    <w:rPr>
      <w:rFonts w:ascii="宋体"/>
      <w:i/>
      <w:iCs/>
      <w:snapToGrid w:val="0"/>
      <w:kern w:val="21"/>
      <w:szCs w:val="21"/>
      <w:lang w:bidi="ar-SA"/>
    </w:rPr>
  </w:style>
  <w:style w:type="character" w:customStyle="1" w:styleId="174">
    <w:name w:val="方案文档 Char Char"/>
    <w:link w:val="175"/>
    <w:autoRedefine/>
    <w:qFormat/>
    <w:locked/>
    <w:uiPriority w:val="0"/>
    <w:rPr>
      <w:rFonts w:ascii="宋体" w:hAnsi="宋体"/>
      <w:b/>
      <w:lang w:bidi="ar-SA"/>
    </w:rPr>
  </w:style>
  <w:style w:type="paragraph" w:customStyle="1" w:styleId="175">
    <w:name w:val="方案文档"/>
    <w:basedOn w:val="1"/>
    <w:link w:val="174"/>
    <w:autoRedefine/>
    <w:qFormat/>
    <w:uiPriority w:val="0"/>
    <w:pPr>
      <w:tabs>
        <w:tab w:val="left" w:pos="420"/>
      </w:tabs>
      <w:spacing w:line="360" w:lineRule="auto"/>
      <w:ind w:left="420"/>
    </w:pPr>
    <w:rPr>
      <w:rFonts w:ascii="宋体" w:hAnsi="宋体"/>
      <w:b/>
      <w:kern w:val="0"/>
      <w:sz w:val="20"/>
      <w:szCs w:val="20"/>
    </w:rPr>
  </w:style>
  <w:style w:type="character" w:customStyle="1" w:styleId="176">
    <w:name w:val="fix161 Char"/>
    <w:link w:val="177"/>
    <w:autoRedefine/>
    <w:qFormat/>
    <w:uiPriority w:val="0"/>
    <w:rPr>
      <w:rFonts w:ascii="宋体" w:hAnsi="宋体"/>
      <w:sz w:val="24"/>
      <w:szCs w:val="24"/>
      <w:lang w:bidi="ar-SA"/>
    </w:rPr>
  </w:style>
  <w:style w:type="paragraph" w:customStyle="1" w:styleId="177">
    <w:name w:val="fix161"/>
    <w:basedOn w:val="1"/>
    <w:link w:val="17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8">
    <w:name w:val="正文1 Char"/>
    <w:link w:val="3"/>
    <w:autoRedefine/>
    <w:qFormat/>
    <w:uiPriority w:val="0"/>
    <w:rPr>
      <w:rFonts w:ascii="宋体"/>
      <w:sz w:val="24"/>
      <w:lang w:bidi="ar-SA"/>
    </w:rPr>
  </w:style>
  <w:style w:type="character" w:customStyle="1" w:styleId="179">
    <w:name w:val="12black1"/>
    <w:autoRedefine/>
    <w:qFormat/>
    <w:uiPriority w:val="0"/>
    <w:rPr>
      <w:color w:val="000000"/>
      <w:sz w:val="24"/>
      <w:szCs w:val="24"/>
      <w:u w:val="none"/>
    </w:rPr>
  </w:style>
  <w:style w:type="character" w:customStyle="1" w:styleId="180">
    <w:name w:val="正文4 Char"/>
    <w:link w:val="181"/>
    <w:autoRedefine/>
    <w:qFormat/>
    <w:uiPriority w:val="0"/>
    <w:rPr>
      <w:rFonts w:eastAsia="KaiTi_GB2312"/>
      <w:spacing w:val="8"/>
      <w:sz w:val="28"/>
    </w:rPr>
  </w:style>
  <w:style w:type="paragraph" w:customStyle="1" w:styleId="181">
    <w:name w:val="正文4"/>
    <w:basedOn w:val="1"/>
    <w:link w:val="180"/>
    <w:autoRedefine/>
    <w:qFormat/>
    <w:uiPriority w:val="0"/>
    <w:pPr>
      <w:adjustRightInd w:val="0"/>
      <w:spacing w:line="440" w:lineRule="exact"/>
      <w:ind w:firstLine="601"/>
      <w:textAlignment w:val="baseline"/>
    </w:pPr>
    <w:rPr>
      <w:rFonts w:eastAsia="KaiTi_GB2312"/>
      <w:spacing w:val="8"/>
      <w:kern w:val="0"/>
      <w:sz w:val="28"/>
      <w:szCs w:val="20"/>
    </w:rPr>
  </w:style>
  <w:style w:type="character" w:customStyle="1" w:styleId="182">
    <w:name w:val="无"/>
    <w:autoRedefine/>
    <w:qFormat/>
    <w:uiPriority w:val="0"/>
  </w:style>
  <w:style w:type="character" w:customStyle="1" w:styleId="183">
    <w:name w:val="彩色列表 - 强调文字颜色 1 Char1"/>
    <w:link w:val="184"/>
    <w:autoRedefine/>
    <w:qFormat/>
    <w:locked/>
    <w:uiPriority w:val="0"/>
    <w:rPr>
      <w:rFonts w:ascii="Calibri" w:hAnsi="Calibri" w:eastAsia="宋体"/>
      <w:sz w:val="24"/>
      <w:szCs w:val="24"/>
      <w:lang w:eastAsia="en-US" w:bidi="en-US"/>
    </w:rPr>
  </w:style>
  <w:style w:type="paragraph" w:customStyle="1" w:styleId="184">
    <w:name w:val="彩色列表 - 强调文字颜色 11"/>
    <w:basedOn w:val="1"/>
    <w:link w:val="183"/>
    <w:autoRedefine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character" w:customStyle="1" w:styleId="185">
    <w:name w:val="美标题3 Char Char"/>
    <w:link w:val="186"/>
    <w:autoRedefine/>
    <w:qFormat/>
    <w:locked/>
    <w:uiPriority w:val="0"/>
    <w:rPr>
      <w:rFonts w:ascii="宋体" w:hAnsi="宋体"/>
      <w:b/>
    </w:rPr>
  </w:style>
  <w:style w:type="paragraph" w:customStyle="1" w:styleId="186">
    <w:name w:val="美标题3"/>
    <w:basedOn w:val="1"/>
    <w:link w:val="185"/>
    <w:autoRedefine/>
    <w:qFormat/>
    <w:uiPriority w:val="0"/>
    <w:pPr>
      <w:numPr>
        <w:ilvl w:val="0"/>
        <w:numId w:val="4"/>
      </w:numPr>
      <w:tabs>
        <w:tab w:val="clear" w:pos="397"/>
      </w:tabs>
      <w:spacing w:line="360" w:lineRule="auto"/>
      <w:ind w:left="0" w:firstLine="0"/>
    </w:pPr>
    <w:rPr>
      <w:rFonts w:ascii="宋体" w:hAnsi="宋体"/>
      <w:b/>
      <w:kern w:val="0"/>
      <w:sz w:val="20"/>
      <w:szCs w:val="20"/>
    </w:rPr>
  </w:style>
  <w:style w:type="character" w:customStyle="1" w:styleId="187">
    <w:name w:val="正文文本 2 字符"/>
    <w:link w:val="56"/>
    <w:autoRedefine/>
    <w:qFormat/>
    <w:uiPriority w:val="0"/>
    <w:rPr>
      <w:rFonts w:ascii="KaiTi_GB2312" w:eastAsia="KaiTi_GB2312"/>
      <w:sz w:val="28"/>
      <w:szCs w:val="28"/>
      <w:lang w:bidi="ar-SA"/>
    </w:rPr>
  </w:style>
  <w:style w:type="character" w:customStyle="1" w:styleId="188">
    <w:name w:val="纯文本 字符"/>
    <w:link w:val="40"/>
    <w:autoRedefine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189">
    <w:name w:val="正文文本 字符"/>
    <w:link w:val="31"/>
    <w:autoRedefine/>
    <w:qFormat/>
    <w:uiPriority w:val="0"/>
    <w:rPr>
      <w:rFonts w:ascii="KaiTi_GB2312" w:hAnsi="Arial" w:eastAsia="KaiTi_GB2312"/>
      <w:kern w:val="2"/>
      <w:sz w:val="28"/>
      <w:szCs w:val="28"/>
      <w:lang w:bidi="ar-SA"/>
    </w:rPr>
  </w:style>
  <w:style w:type="paragraph" w:customStyle="1" w:styleId="190">
    <w:name w:val="正文 A"/>
    <w:next w:val="35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91">
    <w:name w:val="正文图标题"/>
    <w:basedOn w:val="1"/>
    <w:next w:val="2"/>
    <w:autoRedefine/>
    <w:qFormat/>
    <w:uiPriority w:val="0"/>
    <w:pPr>
      <w:widowControl/>
      <w:numPr>
        <w:ilvl w:val="0"/>
        <w:numId w:val="5"/>
      </w:numPr>
      <w:jc w:val="center"/>
    </w:pPr>
    <w:rPr>
      <w:rFonts w:hint="eastAsia" w:ascii="黑体" w:eastAsia="黑体"/>
      <w:kern w:val="0"/>
      <w:szCs w:val="20"/>
    </w:rPr>
  </w:style>
  <w:style w:type="paragraph" w:customStyle="1" w:styleId="1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3">
    <w:name w:val="P3"/>
    <w:autoRedefine/>
    <w:qFormat/>
    <w:uiPriority w:val="0"/>
    <w:pPr>
      <w:widowControl w:val="0"/>
      <w:numPr>
        <w:ilvl w:val="0"/>
        <w:numId w:val="6"/>
      </w:numPr>
      <w:tabs>
        <w:tab w:val="clear" w:pos="720"/>
      </w:tabs>
      <w:adjustRightInd w:val="0"/>
      <w:spacing w:after="240" w:line="0" w:lineRule="atLeast"/>
      <w:ind w:left="2880" w:hanging="576"/>
      <w:jc w:val="both"/>
    </w:pPr>
    <w:rPr>
      <w:rFonts w:ascii="Calibri" w:hAnsi="Calibri" w:eastAsia="全真中明體" w:cs="Times New Roman"/>
      <w:spacing w:val="30"/>
      <w:sz w:val="24"/>
      <w:lang w:val="en-GB" w:eastAsia="zh-TW" w:bidi="ar-SA"/>
    </w:rPr>
  </w:style>
  <w:style w:type="paragraph" w:customStyle="1" w:styleId="194">
    <w:name w:val="正文文本11"/>
    <w:basedOn w:val="1"/>
    <w:next w:val="1"/>
    <w:autoRedefine/>
    <w:qFormat/>
    <w:uiPriority w:val="0"/>
    <w:pPr>
      <w:spacing w:after="120"/>
    </w:pPr>
  </w:style>
  <w:style w:type="paragraph" w:customStyle="1" w:styleId="195">
    <w:name w:val="注×："/>
    <w:autoRedefine/>
    <w:qFormat/>
    <w:uiPriority w:val="0"/>
    <w:pPr>
      <w:widowControl w:val="0"/>
      <w:numPr>
        <w:ilvl w:val="0"/>
        <w:numId w:val="7"/>
      </w:numPr>
      <w:tabs>
        <w:tab w:val="left" w:pos="630"/>
      </w:tabs>
      <w:autoSpaceDE w:val="0"/>
      <w:autoSpaceDN w:val="0"/>
      <w:jc w:val="both"/>
    </w:pPr>
    <w:rPr>
      <w:rFonts w:ascii="宋体" w:hAnsi="Calibri" w:eastAsia="宋体" w:cs="Times New Roman"/>
      <w:sz w:val="18"/>
      <w:lang w:val="en-US" w:eastAsia="zh-CN" w:bidi="ar-SA"/>
    </w:rPr>
  </w:style>
  <w:style w:type="paragraph" w:customStyle="1" w:styleId="196">
    <w:name w:val="Section VII Header2"/>
    <w:basedOn w:val="15"/>
    <w:autoRedefine/>
    <w:qFormat/>
    <w:uiPriority w:val="0"/>
    <w:pPr>
      <w:keepNext w:val="0"/>
      <w:keepLines w:val="0"/>
      <w:widowControl/>
      <w:tabs>
        <w:tab w:val="right" w:pos="9000"/>
      </w:tabs>
      <w:spacing w:before="120" w:after="120" w:line="260" w:lineRule="exact"/>
      <w:ind w:right="12"/>
      <w:jc w:val="center"/>
      <w:outlineLvl w:val="9"/>
    </w:pPr>
    <w:rPr>
      <w:rFonts w:ascii="宋体" w:hAnsi="宋体" w:eastAsia="宋体" w:cs="Arial"/>
      <w:bCs/>
      <w:snapToGrid/>
      <w:kern w:val="0"/>
      <w:sz w:val="24"/>
    </w:rPr>
  </w:style>
  <w:style w:type="paragraph" w:customStyle="1" w:styleId="197">
    <w:name w:val="_Style 2"/>
    <w:basedOn w:val="198"/>
    <w:next w:val="1"/>
    <w:autoRedefine/>
    <w:qFormat/>
    <w:uiPriority w:val="0"/>
    <w:pPr>
      <w:keepLines/>
      <w:spacing w:before="340" w:after="330" w:line="576" w:lineRule="auto"/>
      <w:jc w:val="both"/>
      <w:outlineLvl w:val="9"/>
    </w:pPr>
    <w:rPr>
      <w:rFonts w:ascii="Times New Roman" w:hAnsi="Times New Roman"/>
      <w:sz w:val="44"/>
      <w:szCs w:val="44"/>
    </w:rPr>
  </w:style>
  <w:style w:type="paragraph" w:customStyle="1" w:styleId="198">
    <w:name w:val="标题 11"/>
    <w:basedOn w:val="1"/>
    <w:next w:val="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sz w:val="44"/>
      <w:szCs w:val="44"/>
    </w:rPr>
  </w:style>
  <w:style w:type="paragraph" w:customStyle="1" w:styleId="199">
    <w:name w:val="正文编号"/>
    <w:basedOn w:val="1"/>
    <w:autoRedefine/>
    <w:qFormat/>
    <w:uiPriority w:val="0"/>
    <w:pPr>
      <w:numPr>
        <w:ilvl w:val="0"/>
        <w:numId w:val="8"/>
      </w:numPr>
      <w:adjustRightInd w:val="0"/>
      <w:spacing w:line="400" w:lineRule="exact"/>
      <w:textAlignment w:val="baseline"/>
    </w:pPr>
    <w:rPr>
      <w:rFonts w:eastAsia="KaiTi_GB2312"/>
      <w:spacing w:val="8"/>
      <w:kern w:val="0"/>
      <w:sz w:val="28"/>
      <w:szCs w:val="20"/>
    </w:rPr>
  </w:style>
  <w:style w:type="paragraph" w:customStyle="1" w:styleId="200">
    <w:name w:val="示例"/>
    <w:next w:val="2"/>
    <w:autoRedefine/>
    <w:qFormat/>
    <w:uiPriority w:val="0"/>
    <w:pPr>
      <w:numPr>
        <w:ilvl w:val="0"/>
        <w:numId w:val="1"/>
      </w:numPr>
      <w:tabs>
        <w:tab w:val="left" w:pos="816"/>
      </w:tabs>
      <w:ind w:firstLine="419" w:firstLineChars="233"/>
      <w:jc w:val="both"/>
    </w:pPr>
    <w:rPr>
      <w:rFonts w:ascii="宋体" w:hAnsi="Calibri" w:eastAsia="宋体" w:cs="Times New Roman"/>
      <w:sz w:val="18"/>
      <w:lang w:val="en-US" w:eastAsia="zh-CN" w:bidi="ar-SA"/>
    </w:rPr>
  </w:style>
  <w:style w:type="paragraph" w:customStyle="1" w:styleId="201">
    <w:name w:val="默认段落字体 Para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02">
    <w:name w:val="列项——"/>
    <w:autoRedefine/>
    <w:qFormat/>
    <w:uiPriority w:val="0"/>
    <w:pPr>
      <w:widowControl w:val="0"/>
      <w:numPr>
        <w:ilvl w:val="0"/>
        <w:numId w:val="9"/>
      </w:numPr>
      <w:tabs>
        <w:tab w:val="left" w:pos="854"/>
      </w:tabs>
      <w:ind w:left="200" w:leftChars="200" w:hanging="200" w:hanging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03">
    <w:name w:val="正文缩进编号"/>
    <w:basedOn w:val="1"/>
    <w:autoRedefine/>
    <w:qFormat/>
    <w:uiPriority w:val="0"/>
    <w:pPr>
      <w:numPr>
        <w:ilvl w:val="0"/>
        <w:numId w:val="10"/>
      </w:numPr>
      <w:spacing w:beforeLines="50" w:line="360" w:lineRule="auto"/>
      <w:ind w:left="840"/>
    </w:pPr>
    <w:rPr>
      <w:rFonts w:ascii="Calibri" w:hAnsi="Calibri"/>
      <w:sz w:val="24"/>
      <w:szCs w:val="21"/>
    </w:rPr>
  </w:style>
  <w:style w:type="paragraph" w:customStyle="1" w:styleId="204">
    <w:name w:val="HPC正文"/>
    <w:basedOn w:val="1"/>
    <w:autoRedefine/>
    <w:qFormat/>
    <w:uiPriority w:val="0"/>
    <w:pPr>
      <w:spacing w:line="360" w:lineRule="auto"/>
      <w:ind w:firstLine="424" w:firstLineChars="202"/>
    </w:pPr>
    <w:rPr>
      <w:sz w:val="24"/>
    </w:rPr>
  </w:style>
  <w:style w:type="paragraph" w:styleId="20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6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207">
    <w:name w:val="Char1"/>
    <w:basedOn w:val="1"/>
    <w:autoRedefine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08">
    <w:name w:val="正文缩进1"/>
    <w:basedOn w:val="1"/>
    <w:next w:val="33"/>
    <w:autoRedefine/>
    <w:qFormat/>
    <w:uiPriority w:val="99"/>
    <w:pPr>
      <w:autoSpaceDE w:val="0"/>
      <w:autoSpaceDN w:val="0"/>
      <w:adjustRightInd w:val="0"/>
      <w:snapToGrid w:val="0"/>
      <w:spacing w:after="120" w:line="360" w:lineRule="auto"/>
      <w:ind w:left="200" w:leftChars="200" w:firstLine="480" w:firstLineChars="200"/>
    </w:pPr>
    <w:rPr>
      <w:sz w:val="24"/>
    </w:rPr>
  </w:style>
  <w:style w:type="paragraph" w:customStyle="1" w:styleId="209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10">
    <w:name w:val="标题 41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customStyle="1" w:styleId="211">
    <w:name w:val="样式2"/>
    <w:basedOn w:val="15"/>
    <w:autoRedefine/>
    <w:qFormat/>
    <w:uiPriority w:val="0"/>
    <w:pPr>
      <w:widowControl/>
      <w:numPr>
        <w:ilvl w:val="0"/>
        <w:numId w:val="11"/>
      </w:numPr>
      <w:tabs>
        <w:tab w:val="left" w:pos="480"/>
        <w:tab w:val="clear" w:pos="420"/>
      </w:tabs>
      <w:adjustRightInd w:val="0"/>
      <w:spacing w:before="0" w:after="0" w:line="400" w:lineRule="atLeast"/>
      <w:ind w:left="360" w:hanging="360"/>
      <w:textAlignment w:val="baseline"/>
      <w:outlineLvl w:val="9"/>
    </w:pPr>
    <w:rPr>
      <w:rFonts w:ascii="宋体" w:eastAsia="黑体"/>
      <w:snapToGrid/>
      <w:sz w:val="21"/>
    </w:rPr>
  </w:style>
  <w:style w:type="paragraph" w:customStyle="1" w:styleId="212">
    <w:name w:val="xl25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13">
    <w:name w:val=" Char1"/>
    <w:basedOn w:val="1"/>
    <w:autoRedefine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paragraph" w:customStyle="1" w:styleId="214">
    <w:name w:val="_Style 10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5">
    <w:name w:val="Heading4"/>
    <w:basedOn w:val="1"/>
    <w:next w:val="1"/>
    <w:autoRedefine/>
    <w:qFormat/>
    <w:uiPriority w:val="0"/>
    <w:pPr>
      <w:keepNext/>
      <w:keepLines/>
      <w:numPr>
        <w:ilvl w:val="3"/>
        <w:numId w:val="12"/>
      </w:numPr>
      <w:spacing w:before="280" w:after="290" w:line="376" w:lineRule="atLeast"/>
      <w:jc w:val="left"/>
    </w:pPr>
    <w:rPr>
      <w:rFonts w:ascii="Arial" w:hAnsi="Arial" w:eastAsia="黑体"/>
      <w:b/>
      <w:kern w:val="0"/>
      <w:sz w:val="28"/>
    </w:rPr>
  </w:style>
  <w:style w:type="paragraph" w:customStyle="1" w:styleId="216">
    <w:name w:val="Char Char1 Char Char Char Char Char Char Char Char Char Char Char Char Char Char Char"/>
    <w:basedOn w:val="1"/>
    <w:autoRedefine/>
    <w:qFormat/>
    <w:uiPriority w:val="0"/>
    <w:pPr>
      <w:widowControl/>
      <w:numPr>
        <w:ilvl w:val="8"/>
        <w:numId w:val="9"/>
      </w:numPr>
      <w:spacing w:after="160" w:line="240" w:lineRule="exact"/>
      <w:ind w:firstLine="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7">
    <w:name w:val="Normal_41"/>
    <w:autoRedefine/>
    <w:qFormat/>
    <w:uiPriority w:val="99"/>
    <w:pPr>
      <w:spacing w:before="120" w:after="240"/>
      <w:jc w:val="both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218">
    <w:name w:val="目录 1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219">
    <w:name w:val="_Style 0"/>
    <w:autoRedefine/>
    <w:qFormat/>
    <w:uiPriority w:val="0"/>
    <w:pPr>
      <w:widowControl w:val="0"/>
      <w:jc w:val="center"/>
    </w:pPr>
    <w:rPr>
      <w:rFonts w:ascii="Calibri" w:hAnsi="Calibri" w:eastAsia="FangSong_GB2312" w:cs="Times New Roman"/>
      <w:b/>
      <w:kern w:val="2"/>
      <w:sz w:val="21"/>
      <w:lang w:val="en-US" w:eastAsia="zh-CN" w:bidi="ar-SA"/>
    </w:rPr>
  </w:style>
  <w:style w:type="paragraph" w:customStyle="1" w:styleId="220">
    <w:name w:val="页脚1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21">
    <w:name w:val="Sub Item List"/>
    <w:basedOn w:val="1"/>
    <w:autoRedefine/>
    <w:qFormat/>
    <w:uiPriority w:val="0"/>
    <w:pPr>
      <w:widowControl/>
      <w:numPr>
        <w:ilvl w:val="0"/>
        <w:numId w:val="13"/>
      </w:numPr>
      <w:topLinePunct/>
      <w:adjustRightInd w:val="0"/>
      <w:snapToGrid w:val="0"/>
      <w:spacing w:before="80" w:line="240" w:lineRule="atLeast"/>
      <w:jc w:val="left"/>
    </w:pPr>
    <w:rPr>
      <w:rFonts w:hint="eastAsia" w:cs="Arial"/>
      <w:szCs w:val="21"/>
    </w:rPr>
  </w:style>
  <w:style w:type="paragraph" w:customStyle="1" w:styleId="222">
    <w:name w:val="p0"/>
    <w:basedOn w:val="1"/>
    <w:autoRedefine/>
    <w:qFormat/>
    <w:uiPriority w:val="0"/>
    <w:pPr>
      <w:widowControl/>
    </w:pPr>
    <w:rPr>
      <w:szCs w:val="21"/>
    </w:rPr>
  </w:style>
  <w:style w:type="paragraph" w:customStyle="1" w:styleId="223">
    <w:name w:val="标题 31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" w:after="120"/>
      <w:jc w:val="left"/>
    </w:pPr>
    <w:rPr>
      <w:b/>
      <w:kern w:val="0"/>
      <w:sz w:val="24"/>
    </w:rPr>
  </w:style>
  <w:style w:type="paragraph" w:customStyle="1" w:styleId="224">
    <w:name w:val="样式 Numbered list 2.1 +"/>
    <w:basedOn w:val="1"/>
    <w:autoRedefine/>
    <w:qFormat/>
    <w:uiPriority w:val="0"/>
    <w:pPr>
      <w:keepNext/>
      <w:widowControl/>
      <w:numPr>
        <w:ilvl w:val="0"/>
        <w:numId w:val="14"/>
      </w:numPr>
      <w:tabs>
        <w:tab w:val="left" w:pos="720"/>
      </w:tabs>
      <w:spacing w:before="240" w:after="60"/>
      <w:jc w:val="left"/>
      <w:outlineLvl w:val="0"/>
    </w:pPr>
    <w:rPr>
      <w:rFonts w:ascii="Futura Bk" w:hAnsi="Futura Bk"/>
      <w:b/>
      <w:bCs/>
      <w:sz w:val="28"/>
      <w:szCs w:val="20"/>
      <w:lang w:eastAsia="en-US"/>
    </w:rPr>
  </w:style>
  <w:style w:type="paragraph" w:customStyle="1" w:styleId="225">
    <w:name w:val="xl70"/>
    <w:basedOn w:val="1"/>
    <w:autoRedefine/>
    <w:qFormat/>
    <w:uiPriority w:val="0"/>
    <w:pPr>
      <w:widowControl/>
      <w:numPr>
        <w:ilvl w:val="8"/>
        <w:numId w:val="15"/>
      </w:numPr>
      <w:pBdr>
        <w:top w:val="single" w:color="auto" w:sz="4" w:space="0"/>
        <w:bottom w:val="single" w:color="auto" w:sz="4" w:space="0"/>
      </w:pBdr>
      <w:spacing w:before="100" w:beforeAutospacing="1" w:after="100" w:afterAutospacing="1"/>
      <w:ind w:left="0" w:firstLine="0"/>
    </w:pPr>
    <w:rPr>
      <w:rFonts w:ascii="宋体" w:hAnsi="宋体"/>
      <w:b/>
      <w:kern w:val="0"/>
      <w:sz w:val="28"/>
      <w:szCs w:val="20"/>
    </w:rPr>
  </w:style>
  <w:style w:type="paragraph" w:customStyle="1" w:styleId="226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27">
    <w:name w:val="_Style 225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Body Text 2"/>
    <w:basedOn w:val="1"/>
    <w:autoRedefine/>
    <w:qFormat/>
    <w:uiPriority w:val="0"/>
    <w:rPr>
      <w:rFonts w:hint="eastAsia" w:ascii="FangSong_GB2312" w:hAnsi="宋体" w:eastAsia="FangSong_GB2312"/>
      <w:bCs/>
      <w:spacing w:val="20"/>
      <w:sz w:val="24"/>
      <w:szCs w:val="20"/>
    </w:rPr>
  </w:style>
  <w:style w:type="paragraph" w:customStyle="1" w:styleId="229">
    <w:name w:val="正文文本1"/>
    <w:basedOn w:val="3"/>
    <w:next w:val="1"/>
    <w:autoRedefine/>
    <w:qFormat/>
    <w:uiPriority w:val="0"/>
    <w:pPr>
      <w:adjustRightInd/>
      <w:spacing w:after="120" w:line="240" w:lineRule="auto"/>
      <w:jc w:val="both"/>
      <w:textAlignment w:val="auto"/>
    </w:pPr>
    <w:rPr>
      <w:rFonts w:ascii="Calibri" w:hAnsi="Calibri"/>
      <w:sz w:val="21"/>
      <w:szCs w:val="24"/>
      <w:lang w:eastAsia="en-US"/>
    </w:rPr>
  </w:style>
  <w:style w:type="paragraph" w:customStyle="1" w:styleId="230">
    <w:name w:val="xl62"/>
    <w:basedOn w:val="1"/>
    <w:autoRedefine/>
    <w:qFormat/>
    <w:uiPriority w:val="0"/>
    <w:pPr>
      <w:widowControl/>
      <w:numPr>
        <w:ilvl w:val="0"/>
        <w:numId w:val="16"/>
      </w:numPr>
      <w:pBdr>
        <w:left w:val="single" w:color="auto" w:sz="4" w:space="0"/>
        <w:bottom w:val="single" w:color="auto" w:sz="4" w:space="0"/>
        <w:right w:val="single" w:color="auto" w:sz="4" w:space="0"/>
      </w:pBdr>
      <w:tabs>
        <w:tab w:val="clear" w:pos="720"/>
      </w:tabs>
      <w:spacing w:before="100" w:beforeAutospacing="1" w:after="100" w:afterAutospacing="1"/>
      <w:ind w:left="0" w:firstLine="0"/>
    </w:pPr>
    <w:rPr>
      <w:kern w:val="0"/>
      <w:sz w:val="22"/>
      <w:szCs w:val="20"/>
    </w:rPr>
  </w:style>
  <w:style w:type="table" w:customStyle="1" w:styleId="231">
    <w:name w:val="Table Normal"/>
    <w:autoRedefine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2">
    <w:name w:val="BodyText"/>
    <w:basedOn w:val="1"/>
    <w:autoRedefine/>
    <w:qFormat/>
    <w:uiPriority w:val="0"/>
    <w:pPr>
      <w:spacing w:after="120"/>
      <w:textAlignment w:val="baseline"/>
    </w:pPr>
  </w:style>
  <w:style w:type="character" w:customStyle="1" w:styleId="233">
    <w:name w:val="NormalCharacter"/>
    <w:autoRedefine/>
    <w:qFormat/>
    <w:uiPriority w:val="0"/>
  </w:style>
  <w:style w:type="paragraph" w:customStyle="1" w:styleId="234">
    <w:name w:val="DAS正文"/>
    <w:basedOn w:val="1"/>
    <w:autoRedefine/>
    <w:qFormat/>
    <w:uiPriority w:val="0"/>
    <w:pPr>
      <w:spacing w:line="360" w:lineRule="auto"/>
      <w:ind w:right="181" w:firstLine="48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839</Words>
  <Characters>840</Characters>
  <Lines>124</Lines>
  <Paragraphs>35</Paragraphs>
  <TotalTime>2</TotalTime>
  <ScaleCrop>false</ScaleCrop>
  <LinksUpToDate>false</LinksUpToDate>
  <CharactersWithSpaces>942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2018-01-24T03:02:00Z</dcterms:created>
  <dc:creator>微软用户</dc:creator>
  <cp:lastModifiedBy>海阔天空</cp:lastModifiedBy>
  <cp:lastPrinted>2018-02-01T08:03:00Z</cp:lastPrinted>
  <dcterms:modified xsi:type="dcterms:W3CDTF">2025-09-01T01:31:06Z</dcterms:modified>
  <dc:title>竞争性磋商文件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678FDBE113A94096896FCB3F9895B2FA_13</vt:lpwstr>
  </property>
  <property fmtid="{D5CDD505-2E9C-101B-9397-08002B2CF9AE}" pid="4" name="KSOTemplateDocerSaveRecord">
    <vt:lpwstr>eyJoZGlkIjoiYWNiMmM3Yjg3NGJmNDFkY2RmYWJlOTRhNGIzNzhhM2MiLCJ1c2VySWQiOiI0NDY4NDc5NzEifQ==</vt:lpwstr>
  </property>
</Properties>
</file>